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BI Tools Integration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Analytics Team</w:t>
      </w:r>
    </w:p>
    <w:p>
      <w:pPr>
        <w:pStyle w:val="Heading2"/>
      </w:pPr>
      <w:r>
        <w:t>1. Executive Summary</w:t>
      </w:r>
    </w:p>
    <w:p>
      <w:r>
        <w:t>Snowflake integrates with leading BI tools including Power BI, Tableau, Looker, and others through native connectors and ODBC/JDBC drivers. This guide covers connection setup, optimization techniques, and best practices for BI tool integration.</w:t>
      </w:r>
    </w:p>
    <w:p>
      <w:pPr>
        <w:pStyle w:val="Heading2"/>
      </w:pPr>
      <w:r>
        <w:t>2. Integration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BI TOOL INTEGRATION ARCHITECTURE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BI TOOLS                                   SNOWFLAKE                       │</w:t>
        <w:br/>
        <w:t>│  ┌─────────────────────────────┐           ┌─────────────────────────────┐  │</w:t>
        <w:br/>
        <w:t>│  │                             │           │                             │  │</w:t>
        <w:br/>
        <w:t>│  │  ┌───────────────────────┐  │  Native  │  ┌───────────────────────┐  │  │</w:t>
        <w:br/>
        <w:t>│  │  │       Tableau         │  │  Conn.   │  │                       │  │  │</w:t>
        <w:br/>
        <w:t>│  │  │  (Native Connector)   │──┼──────────┼─►│   Virtual Warehouse   │  │  │</w:t>
        <w:br/>
        <w:t>│  │  └───────────────────────┘  │           │  │   (BI_WH)             │  │  │</w:t>
        <w:br/>
        <w:t>│  │                             │           │  │                       │  │  │</w:t>
        <w:br/>
        <w:t>│  │  ┌───────────────────────┐  │  Native  │  │   • Query execution   │  │  │</w:t>
        <w:br/>
        <w:t>│  │  │      Power BI         │  │  Conn.   │  │   • Result caching    │  │  │</w:t>
        <w:br/>
        <w:t>│  │  │  (Native Connector)   │──┼──────────┼─►│   • Auto-suspend      │  │  │</w:t>
        <w:br/>
        <w:t>│  │  └───────────────────────┘  │           │  │                       │  │  │</w:t>
        <w:br/>
        <w:t>│  │                             │           │  └───────────┬───────────┘  │  │</w:t>
        <w:br/>
        <w:t>│  │  ┌───────────────────────┐  │  JDBC/   │              │              │  │</w:t>
        <w:br/>
        <w:t>│  │  │       Looker          │  │  ODBC    │              ▼              │  │</w:t>
        <w:br/>
        <w:t>│  │  │  (JDBC Connection)    │──┼──────────┼─►┌───────────────────────┐  │  │</w:t>
        <w:br/>
        <w:t>│  │  └───────────────────────┘  │           │  │   Semantic Layer      │  │  │</w:t>
        <w:br/>
        <w:t>│  │                             │           │  │                       │  │  │</w:t>
        <w:br/>
        <w:t>│  │  ┌───────────────────────┐  │  REST    │  │  • Views              │  │  │</w:t>
        <w:br/>
        <w:t>│  │  │      Streamlit        │  │  API     │  │  • Materialized Views │  │  │</w:t>
        <w:br/>
        <w:t>│  │  │  (Snowpark)           │──┼──────────┼─►│  • Dynamic Tables     │  │  │</w:t>
        <w:br/>
        <w:t>│  │  └───────────────────────┘  │           │  └───────────────────────┘  │  │</w:t>
        <w:br/>
        <w:t>│  │                             │           │                             │  │</w:t>
        <w:br/>
        <w:t>│  └─────────────────────────────┘           └─────────────────────────────┘  │</w:t>
        <w:br/>
        <w:t>│                                                                              │</w:t>
        <w:br/>
        <w:t>│  CONNECTION METHODS:                                                        │</w:t>
        <w:br/>
        <w:t>│  • Native Connectors: Best performance, full feature support                │</w:t>
        <w:br/>
        <w:t>│  • ODBC/JDBC: Universal compatibility                                       │</w:t>
        <w:br/>
        <w:t>│  • Snowpark: Python-native integration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Power BI Integration</w:t>
      </w:r>
    </w:p>
    <w:p>
      <w:pPr>
        <w:pStyle w:val="Heading3"/>
      </w:pPr>
      <w:r>
        <w:t>3.1 Connection Setup</w:t>
      </w:r>
    </w:p>
    <w:p>
      <w:r>
        <w:rPr>
          <w:rFonts w:ascii="Courier New" w:hAnsi="Courier New"/>
          <w:sz w:val="18"/>
        </w:rPr>
        <w:t>Power BI Connection Steps:</w:t>
        <w:br/>
        <w:t>1. Open Power BI Desktop</w:t>
        <w:br/>
        <w:t>2. Get Data &gt; Database &gt; Snowflake</w:t>
        <w:br/>
        <w:t>3. Enter connection details:</w:t>
        <w:br/>
        <w:t xml:space="preserve">   - Server: &lt;account&gt;.snowflakecomputing.com</w:t>
        <w:br/>
        <w:t xml:space="preserve">   - Warehouse: BI_WH</w:t>
        <w:br/>
        <w:t xml:space="preserve">   - Database: ANALYTICS_DB (optional)</w:t>
        <w:br/>
        <w:t>4. Authentication:</w:t>
        <w:br/>
        <w:t xml:space="preserve">   - Snowflake account credentials</w:t>
        <w:br/>
        <w:t xml:space="preserve">   - Azure AD (if configured)</w:t>
        <w:br/>
        <w:t>5. Select tables/views to import</w:t>
        <w:br/>
      </w:r>
    </w:p>
    <w:p>
      <w:pPr>
        <w:pStyle w:val="Heading3"/>
      </w:pPr>
      <w:r>
        <w:t>3.2 Power BI Optimization</w:t>
      </w:r>
    </w:p>
    <w:p>
      <w:r>
        <w:rPr>
          <w:rFonts w:ascii="Courier New" w:hAnsi="Courier New"/>
          <w:sz w:val="18"/>
        </w:rPr>
        <w:t>-- Create optimized views for Power BI</w:t>
        <w:br/>
        <w:t>CREATE OR REPLACE VIEW analytics_db.bi_layer.sales_for_powerbi AS</w:t>
        <w:br/>
        <w:t>SELECT</w:t>
        <w:br/>
        <w:t xml:space="preserve">    -- Dimension columns</w:t>
        <w:br/>
        <w:t xml:space="preserve">    d.full_date AS order_date,</w:t>
        <w:br/>
        <w:t xml:space="preserve">    d.year AS order_year,</w:t>
        <w:br/>
        <w:t xml:space="preserve">    d.quarter AS order_quarter,</w:t>
        <w:br/>
        <w:t xml:space="preserve">    d.month_name AS order_month,</w:t>
        <w:br/>
        <w:t xml:space="preserve">    c.customer_name,</w:t>
        <w:br/>
        <w:t xml:space="preserve">    c.region,</w:t>
        <w:br/>
        <w:t xml:space="preserve">    p.product_name,</w:t>
        <w:br/>
        <w:t xml:space="preserve">    p.category,</w:t>
        <w:br/>
        <w:br/>
        <w:t xml:space="preserve">    -- Measures (pre-aggregated where possible)</w:t>
        <w:br/>
        <w:t xml:space="preserve">    SUM(f.amount) AS total_amount,</w:t>
        <w:br/>
        <w:t xml:space="preserve">    SUM(f.quantity) AS total_quantity,</w:t>
        <w:br/>
        <w:t xml:space="preserve">    COUNT(DISTINCT f.order_id) AS order_count</w:t>
        <w:br/>
        <w:br/>
        <w:t>FROM facts.fact_sales f</w:t>
        <w:br/>
        <w:t>JOIN dims.dim_date d ON f.date_key = d.date_key</w:t>
        <w:br/>
        <w:t>JOIN dims.dim_customer c ON f.customer_sk = c.customer_sk</w:t>
        <w:br/>
        <w:t>JOIN dims.dim_product p ON f.product_sk = p.product_sk</w:t>
        <w:br/>
        <w:t>WHERE c.is_current = TRUE</w:t>
        <w:br/>
        <w:t>GROUP BY</w:t>
        <w:br/>
        <w:t xml:space="preserve">    d.full_date, d.year, d.quarter, d.month_name,</w:t>
        <w:br/>
        <w:t xml:space="preserve">    c.customer_name, c.region,</w:t>
        <w:br/>
        <w:t xml:space="preserve">    p.product_name, p.category;</w:t>
        <w:br/>
        <w:br/>
        <w:t>-- Power BI DirectQuery optimization</w:t>
        <w:br/>
        <w:t>-- Use aggregation tables for large datasets</w:t>
        <w:br/>
        <w:t>CREATE TABLE analytics_db.bi_layer.sales_agg_daily AS</w:t>
        <w:br/>
        <w:t>SELECT</w:t>
        <w:br/>
        <w:t xml:space="preserve">    date_key,</w:t>
        <w:br/>
        <w:t xml:space="preserve">    region,</w:t>
        <w:br/>
        <w:t xml:space="preserve">    category,</w:t>
        <w:br/>
        <w:t xml:space="preserve">    SUM(amount) AS total_amount,</w:t>
        <w:br/>
        <w:t xml:space="preserve">    COUNT(*) AS record_count</w:t>
        <w:br/>
        <w:t>FROM facts.fact_sales</w:t>
        <w:br/>
        <w:t>GROUP BY date_key, region, category;</w:t>
        <w:br/>
      </w:r>
    </w:p>
    <w:p>
      <w:pPr>
        <w:pStyle w:val="Heading3"/>
      </w:pPr>
      <w:r>
        <w:t>3.3 Power BI Best Practices</w:t>
      </w:r>
    </w:p>
    <w:p>
      <w:r>
        <w:rPr>
          <w:rFonts w:ascii="Courier New" w:hAnsi="Courier New"/>
          <w:sz w:val="18"/>
        </w:rPr>
        <w:t>-- 1. Create dedicated warehouse for BI</w:t>
        <w:br/>
        <w:t>CREATE WAREHOUSE bi_wh</w:t>
        <w:br/>
        <w:t xml:space="preserve">    WAREHOUSE_SIZE = 'MEDIUM'</w:t>
        <w:br/>
        <w:t xml:space="preserve">    AUTO_SUSPEND = 60</w:t>
        <w:br/>
        <w:t xml:space="preserve">    AUTO_RESUME = TRUE</w:t>
        <w:br/>
        <w:t xml:space="preserve">    MIN_CLUSTER_COUNT = 1</w:t>
        <w:br/>
        <w:t xml:space="preserve">    MAX_CLUSTER_COUNT = 3</w:t>
        <w:br/>
        <w:t xml:space="preserve">    SCALING_POLICY = 'STANDARD';</w:t>
        <w:br/>
        <w:br/>
        <w:t>-- 2. Use Import mode for smaller datasets</w:t>
        <w:br/>
        <w:t>-- Use DirectQuery for real-time needs</w:t>
        <w:br/>
        <w:br/>
        <w:t>-- 3. Optimize for common filters</w:t>
        <w:br/>
        <w:t>ALTER TABLE analytics_db.bi_layer.sales_summary</w:t>
        <w:br/>
        <w:t xml:space="preserve">    CLUSTER BY (order_date, region);</w:t>
        <w:br/>
        <w:br/>
        <w:t>-- 4. Create Power BI-friendly date table</w:t>
        <w:br/>
        <w:t>CREATE OR REPLACE VIEW analytics_db.bi_layer.date_table AS</w:t>
        <w:br/>
        <w:t>SELECT</w:t>
        <w:br/>
        <w:t xml:space="preserve">    date_key,</w:t>
        <w:br/>
        <w:t xml:space="preserve">    full_date AS Date,</w:t>
        <w:br/>
        <w:t xml:space="preserve">    year AS Year,</w:t>
        <w:br/>
        <w:t xml:space="preserve">    quarter AS Quarter,</w:t>
        <w:br/>
        <w:t xml:space="preserve">    month AS Month,</w:t>
        <w:br/>
        <w:t xml:space="preserve">    month_name AS MonthName,</w:t>
        <w:br/>
        <w:t xml:space="preserve">    week_of_year AS Week,</w:t>
        <w:br/>
        <w:t xml:space="preserve">    day_of_month AS Day,</w:t>
        <w:br/>
        <w:t xml:space="preserve">    day_name AS DayName,</w:t>
        <w:br/>
        <w:t xml:space="preserve">    is_weekend AS IsWeekend,</w:t>
        <w:br/>
        <w:t xml:space="preserve">    fiscal_year AS FiscalYear</w:t>
        <w:br/>
        <w:t>FROM dims.dim_date;</w:t>
        <w:br/>
      </w:r>
    </w:p>
    <w:p>
      <w:pPr>
        <w:pStyle w:val="Heading2"/>
      </w:pPr>
      <w:r>
        <w:t>4. Tableau Integration</w:t>
      </w:r>
    </w:p>
    <w:p>
      <w:pPr>
        <w:pStyle w:val="Heading3"/>
      </w:pPr>
      <w:r>
        <w:t>4.1 Connection Setup</w:t>
      </w:r>
    </w:p>
    <w:p>
      <w:r>
        <w:rPr>
          <w:rFonts w:ascii="Courier New" w:hAnsi="Courier New"/>
          <w:sz w:val="18"/>
        </w:rPr>
        <w:t>Tableau Connection Steps:</w:t>
        <w:br/>
        <w:t>1. Connect &gt; To a Server &gt; Snowflake</w:t>
        <w:br/>
        <w:t>2. Enter connection details:</w:t>
        <w:br/>
        <w:t xml:space="preserve">   - Server: &lt;account&gt;.snowflakecomputing.com</w:t>
        <w:br/>
        <w:t xml:space="preserve">   - Authentication: Username/Password or OAuth</w:t>
        <w:br/>
        <w:t xml:space="preserve">   - Warehouse: BI_WH</w:t>
        <w:br/>
        <w:t xml:space="preserve">   - Database: ANALYTICS_DB</w:t>
        <w:br/>
        <w:t xml:space="preserve">   - Schema: BI_LAYER</w:t>
        <w:br/>
        <w:t>3. Select tables or use Custom SQL</w:t>
        <w:br/>
      </w:r>
    </w:p>
    <w:p>
      <w:pPr>
        <w:pStyle w:val="Heading3"/>
      </w:pPr>
      <w:r>
        <w:t>4.2 Tableau Optimization</w:t>
      </w:r>
    </w:p>
    <w:p>
      <w:r>
        <w:rPr>
          <w:rFonts w:ascii="Courier New" w:hAnsi="Courier New"/>
          <w:sz w:val="18"/>
        </w:rPr>
        <w:t>-- Create extract-optimized views</w:t>
        <w:br/>
        <w:t>CREATE OR REPLACE VIEW analytics_db.bi_layer.tableau_sales AS</w:t>
        <w:br/>
        <w:t>SELECT</w:t>
        <w:br/>
        <w:t xml:space="preserve">    order_id,</w:t>
        <w:br/>
        <w:t xml:space="preserve">    order_date,</w:t>
        <w:br/>
        <w:t xml:space="preserve">    customer_name,</w:t>
        <w:br/>
        <w:t xml:space="preserve">    region,</w:t>
        <w:br/>
        <w:t xml:space="preserve">    product_name,</w:t>
        <w:br/>
        <w:t xml:space="preserve">    category,</w:t>
        <w:br/>
        <w:t xml:space="preserve">    amount,</w:t>
        <w:br/>
        <w:t xml:space="preserve">    quantity,</w:t>
        <w:br/>
        <w:t xml:space="preserve">    profit</w:t>
        <w:br/>
        <w:t>FROM analytics_db.reports.order_details</w:t>
        <w:br/>
        <w:t>WHERE order_date &gt;= DATEADD('year', -3, CURRENT_DATE());</w:t>
        <w:br/>
        <w:br/>
        <w:t>-- For Tableau extracts, optimize column types</w:t>
        <w:br/>
        <w:t>-- Avoid unnecessary VARCHAR lengths</w:t>
        <w:br/>
        <w:t>-- Use proper numeric precision</w:t>
        <w:br/>
        <w:br/>
        <w:t>-- Tableau Data Source Filter optimization</w:t>
        <w:br/>
        <w:t>-- Create partitioned views for large datasets</w:t>
        <w:br/>
        <w:t>CREATE OR REPLACE VIEW analytics_db.bi_layer.tableau_current_year AS</w:t>
        <w:br/>
        <w:t>SELECT * FROM analytics_db.reports.order_details</w:t>
        <w:br/>
        <w:t>WHERE YEAR(order_date) = YEAR(CURRENT_DATE());</w:t>
        <w:br/>
        <w:br/>
        <w:t>-- Initial SQL for Tableau connections</w:t>
        <w:br/>
        <w:t>/*</w:t>
        <w:br/>
        <w:t>Add to Initial SQL in Tableau:</w:t>
        <w:br/>
        <w:t>ALTER SESSION SET USE_CACHED_RESULT = TRUE;</w:t>
        <w:br/>
        <w:t>ALTER SESSION SET QUERY_TAG = 'TABLEAU';</w:t>
        <w:br/>
        <w:t>*/</w:t>
        <w:br/>
      </w:r>
    </w:p>
    <w:p>
      <w:pPr>
        <w:pStyle w:val="Heading3"/>
      </w:pPr>
      <w:r>
        <w:t>4.3 Tableau Best Practices</w:t>
      </w:r>
    </w:p>
    <w:p>
      <w:r>
        <w:rPr>
          <w:rFonts w:ascii="Courier New" w:hAnsi="Courier New"/>
          <w:sz w:val="18"/>
        </w:rPr>
        <w:t>-- 1. Use Tableau extracts for better performance</w:t>
        <w:br/>
        <w:t>-- Schedule extract refreshes during off-peak hours</w:t>
        <w:br/>
        <w:br/>
        <w:t>-- 2. Create aggregated tables for dashboard-level metrics</w:t>
        <w:br/>
        <w:t>CREATE TABLE analytics_db.bi_layer.dashboard_kpis AS</w:t>
        <w:br/>
        <w:t>SELECT</w:t>
        <w:br/>
        <w:t xml:space="preserve">    DATE_TRUNC('day', order_date) AS report_date,</w:t>
        <w:br/>
        <w:t xml:space="preserve">    region,</w:t>
        <w:br/>
        <w:t xml:space="preserve">    COUNT(DISTINCT customer_id) AS unique_customers,</w:t>
        <w:br/>
        <w:t xml:space="preserve">    COUNT(*) AS order_count,</w:t>
        <w:br/>
        <w:t xml:space="preserve">    SUM(amount) AS total_revenue,</w:t>
        <w:br/>
        <w:t xml:space="preserve">    AVG(amount) AS avg_order_value</w:t>
        <w:br/>
        <w:t>FROM facts.fact_sales f</w:t>
        <w:br/>
        <w:t>JOIN dims.dim_customer c ON f.customer_sk = c.customer_sk</w:t>
        <w:br/>
        <w:t>JOIN dims.dim_date d ON f.date_key = d.date_key</w:t>
        <w:br/>
        <w:t>GROUP BY DATE_TRUNC('day', order_date), region;</w:t>
        <w:br/>
        <w:br/>
        <w:t>-- 3. Leverage Tableau's query optimization</w:t>
        <w:br/>
        <w:t>-- Use EXPLAIN to understand query plans</w:t>
        <w:br/>
        <w:t>EXPLAIN</w:t>
        <w:br/>
        <w:t>SELECT region, SUM(amount)</w:t>
        <w:br/>
        <w:t>FROM analytics_db.bi_layer.tableau_sales</w:t>
        <w:br/>
        <w:t>GROUP BY region;</w:t>
        <w:br/>
      </w:r>
    </w:p>
    <w:p>
      <w:pPr>
        <w:pStyle w:val="Heading2"/>
      </w:pPr>
      <w:r>
        <w:t>5. Looker Integration</w:t>
      </w:r>
    </w:p>
    <w:p>
      <w:pPr>
        <w:pStyle w:val="Heading3"/>
      </w:pPr>
      <w:r>
        <w:t>5.1 Connection Setup</w:t>
      </w:r>
    </w:p>
    <w:p>
      <w:r>
        <w:rPr>
          <w:rFonts w:ascii="Courier New" w:hAnsi="Courier New"/>
          <w:sz w:val="18"/>
        </w:rPr>
        <w:t>-- Looker uses JDBC connection</w:t>
        <w:br/>
        <w:t>-- Connection string format:</w:t>
        <w:br/>
        <w:t>-- jdbc:snowflake://&lt;account&gt;.snowflakecomputing.com/?warehouse=BI_WH&amp;db=ANALYTICS_DB</w:t>
        <w:br/>
        <w:br/>
        <w:t>-- Create Looker-specific role</w:t>
        <w:br/>
        <w:t>CREATE ROLE looker_role;</w:t>
        <w:br/>
        <w:t>GRANT USAGE ON WAREHOUSE bi_wh TO ROLE looker_role;</w:t>
        <w:br/>
        <w:t>GRANT USAGE ON DATABASE analytics_db TO ROLE looker_role;</w:t>
        <w:br/>
        <w:t>GRANT USAGE ON SCHEMA analytics_db.bi_layer TO ROLE looker_role;</w:t>
        <w:br/>
        <w:t>GRANT SELECT ON ALL TABLES IN SCHEMA analytics_db.bi_layer TO ROLE looker_role;</w:t>
        <w:br/>
        <w:t>GRANT SELECT ON FUTURE TABLES IN SCHEMA analytics_db.bi_layer TO ROLE looker_role;</w:t>
        <w:br/>
        <w:br/>
        <w:t>-- Create Looker service account</w:t>
        <w:br/>
        <w:t>CREATE USER looker_user</w:t>
        <w:br/>
        <w:t xml:space="preserve">    PASSWORD = 'secure_password'</w:t>
        <w:br/>
        <w:t xml:space="preserve">    DEFAULT_ROLE = looker_role</w:t>
        <w:br/>
        <w:t xml:space="preserve">    DEFAULT_WAREHOUSE = bi_wh;</w:t>
        <w:br/>
        <w:br/>
        <w:t>GRANT ROLE looker_role TO USER looker_user;</w:t>
        <w:br/>
      </w:r>
    </w:p>
    <w:p>
      <w:pPr>
        <w:pStyle w:val="Heading3"/>
      </w:pPr>
      <w:r>
        <w:t>5.2 LookML Optimization</w:t>
      </w:r>
    </w:p>
    <w:p>
      <w:r>
        <w:rPr>
          <w:rFonts w:ascii="Courier New" w:hAnsi="Courier New"/>
          <w:sz w:val="18"/>
        </w:rPr>
        <w:t>-- Create views optimized for LookML explores</w:t>
        <w:br/>
        <w:t>CREATE OR REPLACE VIEW analytics_db.bi_layer.looker_orders AS</w:t>
        <w:br/>
        <w:t>SELECT</w:t>
        <w:br/>
        <w:t xml:space="preserve">    o.order_id,</w:t>
        <w:br/>
        <w:t xml:space="preserve">    o.order_date,</w:t>
        <w:br/>
        <w:t xml:space="preserve">    o.amount,</w:t>
        <w:br/>
        <w:t xml:space="preserve">    o.quantity,</w:t>
        <w:br/>
        <w:t xml:space="preserve">    c.customer_id,</w:t>
        <w:br/>
        <w:t xml:space="preserve">    c.customer_name,</w:t>
        <w:br/>
        <w:t xml:space="preserve">    c.region AS customer_region,</w:t>
        <w:br/>
        <w:t xml:space="preserve">    p.product_id,</w:t>
        <w:br/>
        <w:t xml:space="preserve">    p.product_name,</w:t>
        <w:br/>
        <w:t xml:space="preserve">    p.category AS product_category</w:t>
        <w:br/>
        <w:t>FROM orders o</w:t>
        <w:br/>
        <w:t>LEFT JOIN customers c ON o.customer_id = c.customer_id</w:t>
        <w:br/>
        <w:t>LEFT JOIN products p ON o.product_id = p.product_id;</w:t>
        <w:br/>
        <w:br/>
        <w:t>-- PDT (Persistent Derived Table) equivalent</w:t>
        <w:br/>
        <w:t>-- Create materialized views for Looker PDTs</w:t>
        <w:br/>
        <w:t>CREATE MATERIALIZED VIEW analytics_db.bi_layer.looker_pdt_daily_metrics AS</w:t>
        <w:br/>
        <w:t>SELECT</w:t>
        <w:br/>
        <w:t xml:space="preserve">    DATE_TRUNC('day', order_date) AS order_day,</w:t>
        <w:br/>
        <w:t xml:space="preserve">    region,</w:t>
        <w:br/>
        <w:t xml:space="preserve">    category,</w:t>
        <w:br/>
        <w:t xml:space="preserve">    SUM(amount) AS daily_revenue,</w:t>
        <w:br/>
        <w:t xml:space="preserve">    COUNT(*) AS daily_orders</w:t>
        <w:br/>
        <w:t>FROM analytics_db.bi_layer.looker_orders</w:t>
        <w:br/>
        <w:t>GROUP BY 1, 2, 3;</w:t>
        <w:br/>
      </w:r>
    </w:p>
    <w:p>
      <w:pPr>
        <w:pStyle w:val="Heading2"/>
      </w:pPr>
      <w:r>
        <w:t>6. Other BI Tools</w:t>
      </w:r>
    </w:p>
    <w:p>
      <w:pPr>
        <w:pStyle w:val="Heading3"/>
      </w:pPr>
      <w:r>
        <w:t>6.1 Qlik Integration</w:t>
      </w:r>
    </w:p>
    <w:p>
      <w:r>
        <w:rPr>
          <w:rFonts w:ascii="Courier New" w:hAnsi="Courier New"/>
          <w:sz w:val="18"/>
        </w:rPr>
        <w:t>-- Qlik Sense connection via ODBC</w:t>
        <w:br/>
        <w:t>-- Driver: Snowflake ODBC Driver</w:t>
        <w:br/>
        <w:br/>
        <w:t>-- Optimize for Qlik's associative model</w:t>
        <w:br/>
        <w:t>CREATE VIEW analytics_db.bi_layer.qlik_sales AS</w:t>
        <w:br/>
        <w:t>SELECT</w:t>
        <w:br/>
        <w:t xml:space="preserve">    -- Link keys for associations</w:t>
        <w:br/>
        <w:t xml:space="preserve">    order_id,</w:t>
        <w:br/>
        <w:t xml:space="preserve">    customer_id,</w:t>
        <w:br/>
        <w:t xml:space="preserve">    product_id,</w:t>
        <w:br/>
        <w:t xml:space="preserve">    date_key,</w:t>
        <w:br/>
        <w:t xml:space="preserve">    -- Dimensions</w:t>
        <w:br/>
        <w:t xml:space="preserve">    region,</w:t>
        <w:br/>
        <w:t xml:space="preserve">    category,</w:t>
        <w:br/>
        <w:t xml:space="preserve">    -- Measures</w:t>
        <w:br/>
        <w:t xml:space="preserve">    amount,</w:t>
        <w:br/>
        <w:t xml:space="preserve">    quantity</w:t>
        <w:br/>
        <w:t>FROM facts.fact_sales f</w:t>
        <w:br/>
        <w:t>JOIN dims.dim_customer c ON f.customer_sk = c.customer_sk;</w:t>
        <w:br/>
      </w:r>
    </w:p>
    <w:p>
      <w:pPr>
        <w:pStyle w:val="Heading3"/>
      </w:pPr>
      <w:r>
        <w:t>6.2 Metabase Integration</w:t>
      </w:r>
    </w:p>
    <w:p>
      <w:r>
        <w:rPr>
          <w:rFonts w:ascii="Courier New" w:hAnsi="Courier New"/>
          <w:sz w:val="18"/>
        </w:rPr>
        <w:t>-- Metabase uses JDBC</w:t>
        <w:br/>
        <w:t>-- jdbc:snowflake://&lt;account&gt;.snowflakecomputing.com</w:t>
        <w:br/>
        <w:br/>
        <w:t>-- Create Metabase user</w:t>
        <w:br/>
        <w:t>CREATE USER metabase_user</w:t>
        <w:br/>
        <w:t xml:space="preserve">    PASSWORD = 'secure_password'</w:t>
        <w:br/>
        <w:t xml:space="preserve">    DEFAULT_ROLE = bi_read_role</w:t>
        <w:br/>
        <w:t xml:space="preserve">    DEFAULT_WAREHOUSE = bi_wh;</w:t>
        <w:br/>
        <w:br/>
        <w:t>-- Optimize queries for Metabase auto-binning</w:t>
        <w:br/>
        <w:t>-- Pre-aggregate at common granularities</w:t>
        <w:br/>
      </w:r>
    </w:p>
    <w:p>
      <w:pPr>
        <w:pStyle w:val="Heading3"/>
      </w:pPr>
      <w:r>
        <w:t>6.3 ODBC/JDBC Configuration</w:t>
      </w:r>
    </w:p>
    <w:p>
      <w:r>
        <w:rPr>
          <w:rFonts w:ascii="Courier New" w:hAnsi="Courier New"/>
          <w:sz w:val="18"/>
        </w:rPr>
        <w:t>-- Common connection parameters</w:t>
        <w:br/>
        <w:t>/*</w:t>
        <w:br/>
        <w:t>ODBC DSN Configuration:</w:t>
        <w:br/>
        <w:t>- Driver: Snowflake ODBC Driver</w:t>
        <w:br/>
        <w:t>- Server: &lt;account&gt;.snowflakecomputing.com</w:t>
        <w:br/>
        <w:t>- Port: 443</w:t>
        <w:br/>
        <w:t>- Database: ANALYTICS_DB</w:t>
        <w:br/>
        <w:t>- Schema: BI_LAYER</w:t>
        <w:br/>
        <w:t>- Warehouse: BI_WH</w:t>
        <w:br/>
        <w:t>- Role: BI_READ_ROLE</w:t>
        <w:br/>
        <w:t>- Authenticator: snowflake (or externalbrowser for SSO)</w:t>
        <w:br/>
        <w:br/>
        <w:t>JDBC URL:</w:t>
        <w:br/>
        <w:t>jdbc:snowflake://&lt;account&gt;.snowflakecomputing.com/?db=ANALYTICS_DB&amp;schema=BI_LAYER&amp;warehouse=BI_WH&amp;role=BI_READ_ROLE</w:t>
        <w:br/>
        <w:t>*/</w:t>
        <w:br/>
      </w:r>
    </w:p>
    <w:p>
      <w:pPr>
        <w:pStyle w:val="Heading2"/>
      </w:pPr>
      <w:r>
        <w:t>7. Semantic Layer Design</w:t>
      </w:r>
    </w:p>
    <w:p>
      <w:pPr>
        <w:pStyle w:val="Heading3"/>
      </w:pPr>
      <w:r>
        <w:t>7.1 BI-Ready Views</w:t>
      </w:r>
    </w:p>
    <w:p>
      <w:r>
        <w:rPr>
          <w:rFonts w:ascii="Courier New" w:hAnsi="Courier New"/>
          <w:sz w:val="18"/>
        </w:rPr>
        <w:t>-- Create semantic layer schema</w:t>
        <w:br/>
        <w:t>CREATE SCHEMA analytics_db.semantic;</w:t>
        <w:br/>
        <w:br/>
        <w:t>-- Fact view with business-friendly names</w:t>
        <w:br/>
        <w:t>CREATE OR REPLACE VIEW analytics_db.semantic.sales_facts AS</w:t>
        <w:br/>
        <w:t>SELECT</w:t>
        <w:br/>
        <w:t xml:space="preserve">    f.order_id AS "Order ID",</w:t>
        <w:br/>
        <w:t xml:space="preserve">    d.full_date AS "Order Date",</w:t>
        <w:br/>
        <w:t xml:space="preserve">    c.customer_name AS "Customer Name",</w:t>
        <w:br/>
        <w:t xml:space="preserve">    c.region AS "Region",</w:t>
        <w:br/>
        <w:t xml:space="preserve">    p.product_name AS "Product Name",</w:t>
        <w:br/>
        <w:t xml:space="preserve">    p.category AS "Category",</w:t>
        <w:br/>
        <w:t xml:space="preserve">    f.quantity AS "Quantity Sold",</w:t>
        <w:br/>
        <w:t xml:space="preserve">    f.amount AS "Revenue",</w:t>
        <w:br/>
        <w:t xml:space="preserve">    f.amount - (f.quantity * p.unit_cost) AS "Profit"</w:t>
        <w:br/>
        <w:t>FROM facts.fact_sales f</w:t>
        <w:br/>
        <w:t>JOIN dims.dim_date d ON f.date_key = d.date_key</w:t>
        <w:br/>
        <w:t>JOIN dims.dim_customer c ON f.customer_sk = c.customer_sk AND c.is_current = TRUE</w:t>
        <w:br/>
        <w:t>JOIN dims.dim_product p ON f.product_sk = p.product_sk;</w:t>
        <w:br/>
        <w:br/>
        <w:t>-- Aggregated metrics view</w:t>
        <w:br/>
        <w:t>CREATE OR REPLACE VIEW analytics_db.semantic.sales_metrics AS</w:t>
        <w:br/>
        <w:t>SELECT</w:t>
        <w:br/>
        <w:t xml:space="preserve">    "Order Date",</w:t>
        <w:br/>
        <w:t xml:space="preserve">    "Region",</w:t>
        <w:br/>
        <w:t xml:space="preserve">    "Category",</w:t>
        <w:br/>
        <w:t xml:space="preserve">    COUNT(DISTINCT "Order ID") AS "Order Count",</w:t>
        <w:br/>
        <w:t xml:space="preserve">    SUM("Quantity Sold") AS "Total Units",</w:t>
        <w:br/>
        <w:t xml:space="preserve">    SUM("Revenue") AS "Total Revenue",</w:t>
        <w:br/>
        <w:t xml:space="preserve">    SUM("Profit") AS "Total Profit",</w:t>
        <w:br/>
        <w:t xml:space="preserve">    AVG("Revenue") AS "Average Order Value"</w:t>
        <w:br/>
        <w:t>FROM analytics_db.semantic.sales_facts</w:t>
        <w:br/>
        <w:t>GROUP BY "Order Date", "Region", "Category";</w:t>
        <w:br/>
      </w:r>
    </w:p>
    <w:p>
      <w:pPr>
        <w:pStyle w:val="Heading3"/>
      </w:pPr>
      <w:r>
        <w:t>7.2 Calculation Views</w:t>
      </w:r>
    </w:p>
    <w:p>
      <w:r>
        <w:rPr>
          <w:rFonts w:ascii="Courier New" w:hAnsi="Courier New"/>
          <w:sz w:val="18"/>
        </w:rPr>
        <w:t>-- Pre-calculated metrics for BI tools</w:t>
        <w:br/>
        <w:t>CREATE OR REPLACE VIEW analytics_db.semantic.kpi_calculations AS</w:t>
        <w:br/>
        <w:t>SELECT</w:t>
        <w:br/>
        <w:t xml:space="preserve">    region,</w:t>
        <w:br/>
        <w:t xml:space="preserve">    category,</w:t>
        <w:br/>
        <w:t xml:space="preserve">    order_month,</w:t>
        <w:br/>
        <w:br/>
        <w:t xml:space="preserve">    -- Revenue metrics</w:t>
        <w:br/>
        <w:t xml:space="preserve">    total_revenue,</w:t>
        <w:br/>
        <w:t xml:space="preserve">    prev_month_revenue,</w:t>
        <w:br/>
        <w:t xml:space="preserve">    ROUND((total_revenue - prev_month_revenue) / NULLIF(prev_month_revenue, 0) * 100, 2) AS revenue_growth_pct,</w:t>
        <w:br/>
        <w:br/>
        <w:t xml:space="preserve">    -- Customer metrics</w:t>
        <w:br/>
        <w:t xml:space="preserve">    unique_customers,</w:t>
        <w:br/>
        <w:t xml:space="preserve">    new_customers,</w:t>
        <w:br/>
        <w:t xml:space="preserve">    ROUND(new_customers * 100.0 / NULLIF(unique_customers, 0), 2) AS new_customer_pct,</w:t>
        <w:br/>
        <w:br/>
        <w:t xml:space="preserve">    -- Order metrics</w:t>
        <w:br/>
        <w:t xml:space="preserve">    order_count,</w:t>
        <w:br/>
        <w:t xml:space="preserve">    ROUND(total_revenue / NULLIF(order_count, 0), 2) AS average_order_value</w:t>
        <w:br/>
        <w:br/>
        <w:t>FROM (</w:t>
        <w:br/>
        <w:t xml:space="preserve">    SELECT</w:t>
        <w:br/>
        <w:t xml:space="preserve">        region,</w:t>
        <w:br/>
        <w:t xml:space="preserve">        category,</w:t>
        <w:br/>
        <w:t xml:space="preserve">        DATE_TRUNC('month', order_date) AS order_month,</w:t>
        <w:br/>
        <w:t xml:space="preserve">        SUM(amount) AS total_revenue,</w:t>
        <w:br/>
        <w:t xml:space="preserve">        LAG(SUM(amount)) OVER (PARTITION BY region, category ORDER BY DATE_TRUNC('month', order_date)) AS prev_month_revenue,</w:t>
        <w:br/>
        <w:t xml:space="preserve">        COUNT(DISTINCT customer_id) AS unique_customers,</w:t>
        <w:br/>
        <w:t xml:space="preserve">        COUNT(DISTINCT CASE WHEN is_first_order THEN customer_id END) AS new_customers,</w:t>
        <w:br/>
        <w:t xml:space="preserve">        COUNT(*) AS order_count</w:t>
        <w:br/>
        <w:t xml:space="preserve">    FROM analytics_db.reports.order_details</w:t>
        <w:br/>
        <w:t xml:space="preserve">    GROUP BY region, category, DATE_TRUNC('month', order_date)</w:t>
        <w:br/>
        <w:t>);</w:t>
        <w:br/>
      </w:r>
    </w:p>
    <w:p>
      <w:pPr>
        <w:pStyle w:val="Heading2"/>
      </w:pPr>
      <w:r>
        <w:t>8. Performance Optimization</w:t>
      </w:r>
    </w:p>
    <w:p>
      <w:pPr>
        <w:pStyle w:val="Heading3"/>
      </w:pPr>
      <w:r>
        <w:t>8.1 Query Tagging</w:t>
      </w:r>
    </w:p>
    <w:p>
      <w:r>
        <w:rPr>
          <w:rFonts w:ascii="Courier New" w:hAnsi="Courier New"/>
          <w:sz w:val="18"/>
        </w:rPr>
        <w:t>-- Tag queries for monitoring</w:t>
        <w:br/>
        <w:t>-- In BI tool initial SQL or connection settings:</w:t>
        <w:br/>
        <w:t>ALTER SESSION SET QUERY_TAG = 'POWERBI_SALES_DASHBOARD';</w:t>
        <w:br/>
        <w:br/>
        <w:t>-- Query tagged queries</w:t>
        <w:br/>
        <w:t>SELECT</w:t>
        <w:br/>
        <w:t xml:space="preserve">    query_tag,</w:t>
        <w:br/>
        <w:t xml:space="preserve">    COUNT(*) AS query_count,</w:t>
        <w:br/>
        <w:t xml:space="preserve">    AVG(total_elapsed_time) / 1000 AS avg_duration_sec,</w:t>
        <w:br/>
        <w:t xml:space="preserve">    SUM(bytes_scanned) / 1024 / 1024 / 1024 AS total_gb_scanned</w:t>
        <w:br/>
        <w:t>FROM SNOWFLAKE.ACCOUNT_USAGE.QUERY_HISTORY</w:t>
        <w:br/>
        <w:t>WHERE query_tag LIKE 'POWERBI%'</w:t>
        <w:br/>
        <w:t xml:space="preserve">  AND start_time &gt;= DATEADD('day', -7, CURRENT_TIMESTAMP())</w:t>
        <w:br/>
        <w:t>GROUP BY query_tag</w:t>
        <w:br/>
        <w:t>ORDER BY query_count DESC;</w:t>
        <w:br/>
      </w:r>
    </w:p>
    <w:p>
      <w:pPr>
        <w:pStyle w:val="Heading3"/>
      </w:pPr>
      <w:r>
        <w:t>8.2 Caching Strategies</w:t>
      </w:r>
    </w:p>
    <w:p>
      <w:r>
        <w:rPr>
          <w:rFonts w:ascii="Courier New" w:hAnsi="Courier New"/>
          <w:sz w:val="18"/>
        </w:rPr>
        <w:t>-- Enable result caching</w:t>
        <w:br/>
        <w:t>ALTER SESSION SET USE_CACHED_RESULT = TRUE;</w:t>
        <w:br/>
        <w:br/>
        <w:t>-- Create materialized views for common BI queries</w:t>
        <w:br/>
        <w:t>CREATE MATERIALIZED VIEW analytics_db.bi_cache.daily_summary AS</w:t>
        <w:br/>
        <w:t>SELECT</w:t>
        <w:br/>
        <w:t xml:space="preserve">    order_date,</w:t>
        <w:br/>
        <w:t xml:space="preserve">    region,</w:t>
        <w:br/>
        <w:t xml:space="preserve">    category,</w:t>
        <w:br/>
        <w:t xml:space="preserve">    SUM(amount) AS total_revenue,</w:t>
        <w:br/>
        <w:t xml:space="preserve">    COUNT(*) AS order_count</w:t>
        <w:br/>
        <w:t>FROM facts.fact_sales f</w:t>
        <w:br/>
        <w:t>JOIN dims.dim_date d ON f.date_key = d.date_key</w:t>
        <w:br/>
        <w:t>GROUP BY order_date, region, category;</w:t>
        <w:br/>
        <w:br/>
        <w:t>-- Pre-warm cache with scheduled task</w:t>
        <w:br/>
        <w:t>CREATE TASK bi_cache_warm_task</w:t>
        <w:br/>
        <w:t xml:space="preserve">    WAREHOUSE = bi_wh</w:t>
        <w:br/>
        <w:t xml:space="preserve">    SCHEDULE = 'USING CRON 0 5 * * * UTC'</w:t>
        <w:br/>
        <w:t>AS</w:t>
        <w:br/>
        <w:t>SELECT * FROM analytics_db.bi_cache.daily_summary</w:t>
        <w:br/>
        <w:t>WHERE order_date &gt;= DATEADD('year', -1, CURRENT_DATE());</w:t>
        <w:br/>
      </w:r>
    </w:p>
    <w:p>
      <w:pPr>
        <w:pStyle w:val="Heading2"/>
      </w:pPr>
      <w:r>
        <w:t>9. Best Practices</w:t>
      </w:r>
    </w:p>
    <w:p>
      <w:pPr>
        <w:pStyle w:val="Heading3"/>
      </w:pPr>
      <w:r>
        <w:t>9.1 BI Integration Checklist</w:t>
      </w:r>
      <w:r>
        <w:t>Practice</w:t>
      </w:r>
      <w:r>
        <w:t>Description</w:t>
      </w:r>
      <w:r>
        <w:rPr>
          <w:b/>
        </w:rPr>
        <w:t>Dedicated warehouse</w:t>
      </w:r>
      <w:r>
        <w:t>Separate BI queries from ETL</w:t>
      </w:r>
      <w:r>
        <w:rPr>
          <w:b/>
        </w:rPr>
        <w:t>Semantic layer</w:t>
      </w:r>
      <w:r>
        <w:t>Create BI-friendly views</w:t>
      </w:r>
      <w:r>
        <w:rPr>
          <w:b/>
        </w:rPr>
        <w:t>Query tagging</w:t>
      </w:r>
      <w:r>
        <w:t>Track BI tool usage</w:t>
      </w:r>
      <w:r>
        <w:rPr>
          <w:b/>
        </w:rPr>
        <w:t>Result caching</w:t>
      </w:r>
      <w:r>
        <w:t>Enable for repeated queries</w:t>
      </w:r>
      <w:r>
        <w:rPr>
          <w:b/>
        </w:rPr>
        <w:t>Aggregation tables</w:t>
      </w:r>
      <w:r>
        <w:t>Pre-aggregate for dashboards</w:t>
      </w:r>
      <w:r>
        <w:rPr>
          <w:b/>
        </w:rPr>
        <w:t>Connection pooling</w:t>
      </w:r>
      <w:r>
        <w:t>Use in multi-user scenarios</w:t>
      </w:r>
    </w:p>
    <w:p>
      <w:pPr>
        <w:pStyle w:val="Heading3"/>
      </w:pPr>
      <w:r>
        <w:t>9.2 Warehouse Sizing for BI</w:t>
      </w:r>
    </w:p>
    <w:p>
      <w:r>
        <w:rPr>
          <w:rFonts w:ascii="Courier New" w:hAnsi="Courier New"/>
          <w:sz w:val="18"/>
        </w:rPr>
        <w:t>-- Monitor BI warehouse utilization</w:t>
        <w:br/>
        <w:t>SELECT</w:t>
        <w:br/>
        <w:t xml:space="preserve">    DATE_TRUNC('hour', start_time) AS hour,</w:t>
        <w:br/>
        <w:t xml:space="preserve">    COUNT(*) AS query_count,</w:t>
        <w:br/>
        <w:t xml:space="preserve">    AVG(total_elapsed_time) / 1000 AS avg_duration_sec,</w:t>
        <w:br/>
        <w:t xml:space="preserve">    MAX(queued_provisioning_time) / 1000 AS max_queue_time_sec</w:t>
        <w:br/>
        <w:t>FROM SNOWFLAKE.ACCOUNT_USAGE.QUERY_HISTORY</w:t>
        <w:br/>
        <w:t>WHERE warehouse_name = 'BI_WH'</w:t>
        <w:br/>
        <w:t xml:space="preserve">  AND start_time &gt;= DATEADD('day', -7, CURRENT_TIMESTAMP())</w:t>
        <w:br/>
        <w:t>GROUP BY DATE_TRUNC('hour', start_time)</w:t>
        <w:br/>
        <w:t>ORDER BY hour DESC;</w:t>
        <w:br/>
        <w:br/>
        <w:t>-- If queue times are high, increase cluster count</w:t>
        <w:br/>
        <w:t>ALTER WAREHOUSE bi_wh SET MAX_CLUSTER_COUNT = 5;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Analytics Team</w:t>
      </w:r>
      <w:r>
        <w:t>Initial document</w:t>
      </w:r>
    </w:p>
    <w:p>
      <w:r>
        <w:rPr>
          <w:i/>
        </w:rPr>
        <w:t>This document is maintained by the Analytics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