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Dashboard Design &amp; Analytics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Analytics Team</w:t>
      </w:r>
    </w:p>
    <w:p>
      <w:pPr>
        <w:pStyle w:val="Heading2"/>
      </w:pPr>
      <w:r>
        <w:t>1. Executive Summary</w:t>
      </w:r>
    </w:p>
    <w:p>
      <w:r>
        <w:t>Effective dashboard design requires optimized data structures, efficient query patterns, and thoughtful visualization strategies. This guide covers Snowflake-specific patterns for building performant analytics dashboards.</w:t>
      </w:r>
    </w:p>
    <w:p>
      <w:pPr>
        <w:pStyle w:val="Heading2"/>
      </w:pPr>
      <w:r>
        <w:t>2. Dashboard Data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DASHBOARD DATA ARCHITECTURE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DATA LAYERS                                                                 │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SOURCE DATA (Gold Layer)                                            │    │</w:t>
        <w:br/>
        <w:t>│  │  ┌─────────────────────────────────────────────────────────────┐    │    │</w:t>
        <w:br/>
        <w:t>│  │  │  facts.fact_sales    dims.dim_customer    dims.dim_product  │    │    │</w:t>
        <w:br/>
        <w:t>│  │  │  (100M+ rows)        (1M rows)            (100K rows)       │    │    │</w:t>
        <w:br/>
        <w:t>│  │  └─────────────────────────────────────────────────────────────┘    │    │</w:t>
        <w:br/>
        <w:t>│  └────────────────────────────────────┬────────────────────────────────┘    │</w:t>
        <w:br/>
        <w:t>│                                       │                                      │</w:t>
        <w:br/>
        <w:t>│                                       ▼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SEMANTIC LAYER                                                      │    │</w:t>
        <w:br/>
        <w:t>│  │  ┌─────────────────────────────────────────────────────────────┐    │    │</w:t>
        <w:br/>
        <w:t>│  │  │  Views with business logic, joins, calculated metrics       │    │    │</w:t>
        <w:br/>
        <w:t>│  │  │  semantic.sales_with_dimensions                              │    │    │</w:t>
        <w:br/>
        <w:t>│  │  └─────────────────────────────────────────────────────────────┘    │    │</w:t>
        <w:br/>
        <w:t>│  └────────────────────────────────────┬────────────────────────────────┘    │</w:t>
        <w:br/>
        <w:t>│                                       │                                      │</w:t>
        <w:br/>
        <w:t>│                                       ▼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DASHBOARD LAYER (Pre-aggregated)                                   │    │</w:t>
        <w:br/>
        <w:t>│  │  ┌──────────────┐  ┌──────────────┐  ┌──────────────┐              │    │</w:t>
        <w:br/>
        <w:t>│  │  │ KPI Summary  │  │ Daily Trends │  │ Comparisons  │              │    │</w:t>
        <w:br/>
        <w:t>│  │  │ (1 row)      │  │ (365 rows)   │  │ (regions)    │              │    │</w:t>
        <w:br/>
        <w:t>│  │  └──────────────┘  └──────────────┘  └──────────────┘              │    │</w:t>
        <w:br/>
        <w:t>│  │                                                                      │    │</w:t>
        <w:br/>
        <w:t>│  │  • Materialized Views for static aggregations                       │    │</w:t>
        <w:br/>
        <w:t>│  │  • Dynamic Tables for near-real-time                                │    │</w:t>
        <w:br/>
        <w:t>│  │  • Scheduled refresh for periodic updates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KPI Dashboard Design</w:t>
      </w:r>
    </w:p>
    <w:p>
      <w:pPr>
        <w:pStyle w:val="Heading3"/>
      </w:pPr>
      <w:r>
        <w:t>3.1 Executive KPI Layer</w:t>
      </w:r>
    </w:p>
    <w:p>
      <w:r>
        <w:rPr>
          <w:rFonts w:ascii="Courier New" w:hAnsi="Courier New"/>
          <w:sz w:val="18"/>
        </w:rPr>
        <w:t>-- Create KPI summary table (refresh daily)</w:t>
        <w:br/>
        <w:t>CREATE OR REPLACE TABLE dashboard.kpi_summary AS</w:t>
        <w:br/>
        <w:t>WITH current_period AS (</w:t>
        <w:br/>
        <w:t xml:space="preserve">    SELECT</w:t>
        <w:br/>
        <w:t xml:space="preserve">        SUM(amount) AS current_revenue,</w:t>
        <w:br/>
        <w:t xml:space="preserve">        COUNT(DISTINCT order_id) AS current_orders,</w:t>
        <w:br/>
        <w:t xml:space="preserve">        COUNT(DISTINCT customer_id) AS current_customers,</w:t>
        <w:br/>
        <w:t xml:space="preserve">        AVG(amount) AS current_aov</w:t>
        <w:br/>
        <w:t xml:space="preserve">    FROM facts.fact_sales f</w:t>
        <w:br/>
        <w:t xml:space="preserve">    JOIN dims.dim_date d ON f.date_key = d.date_key</w:t>
        <w:br/>
        <w:t xml:space="preserve">    WHERE d.full_date &gt;= DATE_TRUNC('month', CURRENT_DATE())</w:t>
        <w:br/>
        <w:t>),</w:t>
        <w:br/>
        <w:t>prior_period AS (</w:t>
        <w:br/>
        <w:t xml:space="preserve">    SELECT</w:t>
        <w:br/>
        <w:t xml:space="preserve">        SUM(amount) AS prior_revenue,</w:t>
        <w:br/>
        <w:t xml:space="preserve">        COUNT(DISTINCT order_id) AS prior_orders,</w:t>
        <w:br/>
        <w:t xml:space="preserve">        COUNT(DISTINCT customer_id) AS prior_customers,</w:t>
        <w:br/>
        <w:t xml:space="preserve">        AVG(amount) AS prior_aov</w:t>
        <w:br/>
        <w:t xml:space="preserve">    FROM facts.fact_sales f</w:t>
        <w:br/>
        <w:t xml:space="preserve">    JOIN dims.dim_date d ON f.date_key = d.date_key</w:t>
        <w:br/>
        <w:t xml:space="preserve">    WHERE d.full_date &gt;= DATE_TRUNC('month', DATEADD('month', -1, CURRENT_DATE()))</w:t>
        <w:br/>
        <w:t xml:space="preserve">      AND d.full_date &lt; DATE_TRUNC('month', CURRENT_DATE())</w:t>
        <w:br/>
        <w:t>),</w:t>
        <w:br/>
        <w:t>ytd AS (</w:t>
        <w:br/>
        <w:t xml:space="preserve">    SELECT</w:t>
        <w:br/>
        <w:t xml:space="preserve">        SUM(amount) AS ytd_revenue,</w:t>
        <w:br/>
        <w:t xml:space="preserve">        COUNT(DISTINCT order_id) AS ytd_orders</w:t>
        <w:br/>
        <w:t xml:space="preserve">    FROM facts.fact_sales f</w:t>
        <w:br/>
        <w:t xml:space="preserve">    JOIN dims.dim_date d ON f.date_key = d.date_key</w:t>
        <w:br/>
        <w:t xml:space="preserve">    WHERE d.year = YEAR(CURRENT_DATE())</w:t>
        <w:br/>
        <w:t>)</w:t>
        <w:br/>
        <w:t>SELECT</w:t>
        <w:br/>
        <w:t xml:space="preserve">    CURRENT_TIMESTAMP() AS refresh_time,</w:t>
        <w:br/>
        <w:t xml:space="preserve">    -- Current period KPIs</w:t>
        <w:br/>
        <w:t xml:space="preserve">    cp.current_revenue,</w:t>
        <w:br/>
        <w:t xml:space="preserve">    cp.current_orders,</w:t>
        <w:br/>
        <w:t xml:space="preserve">    cp.current_customers,</w:t>
        <w:br/>
        <w:t xml:space="preserve">    cp.current_aov,</w:t>
        <w:br/>
        <w:t xml:space="preserve">    -- Growth rates</w:t>
        <w:br/>
        <w:t xml:space="preserve">    ROUND((cp.current_revenue - pp.prior_revenue) / NULLIF(pp.prior_revenue, 0) * 100, 2) AS revenue_growth_pct,</w:t>
        <w:br/>
        <w:t xml:space="preserve">    ROUND((cp.current_orders - pp.prior_orders) / NULLIF(pp.prior_orders, 0) * 100, 2) AS order_growth_pct,</w:t>
        <w:br/>
        <w:t xml:space="preserve">    -- YTD</w:t>
        <w:br/>
        <w:t xml:space="preserve">    ytd.ytd_revenue,</w:t>
        <w:br/>
        <w:t xml:space="preserve">    ytd.ytd_orders</w:t>
        <w:br/>
        <w:t>FROM current_period cp</w:t>
        <w:br/>
        <w:t>CROSS JOIN prior_period pp</w:t>
        <w:br/>
        <w:t>CROSS JOIN ytd;</w:t>
        <w:br/>
        <w:br/>
        <w:t>-- Schedule refresh</w:t>
        <w:br/>
        <w:t>CREATE TASK refresh_kpi_summary</w:t>
        <w:br/>
        <w:t xml:space="preserve">    WAREHOUSE = dashboard_wh</w:t>
        <w:br/>
        <w:t xml:space="preserve">    SCHEDULE = 'USING CRON 0 6 * * * UTC'</w:t>
        <w:br/>
        <w:t>AS</w:t>
        <w:br/>
        <w:t>CREATE OR REPLACE TABLE dashboard.kpi_summary AS</w:t>
        <w:br/>
        <w:t>-- (Same query as above)</w:t>
        <w:br/>
        <w:t>;</w:t>
        <w:br/>
      </w:r>
    </w:p>
    <w:p>
      <w:pPr>
        <w:pStyle w:val="Heading3"/>
      </w:pPr>
      <w:r>
        <w:t>3.2 Trend Analysis Layer</w:t>
      </w:r>
    </w:p>
    <w:p>
      <w:r>
        <w:rPr>
          <w:rFonts w:ascii="Courier New" w:hAnsi="Courier New"/>
          <w:sz w:val="18"/>
        </w:rPr>
        <w:t>-- Daily trends for time series charts</w:t>
        <w:br/>
        <w:t>CREATE OR REPLACE DYNAMIC TABLE dashboard.daily_trends</w:t>
        <w:br/>
        <w:t xml:space="preserve">    TARGET_LAG = '1 hour'</w:t>
        <w:br/>
        <w:t xml:space="preserve">    WAREHOUSE = dashboard_wh</w:t>
        <w:br/>
        <w:t>AS</w:t>
        <w:br/>
        <w:t>SELECT</w:t>
        <w:br/>
        <w:t xml:space="preserve">    d.full_date AS date,</w:t>
        <w:br/>
        <w:t xml:space="preserve">    d.day_name,</w:t>
        <w:br/>
        <w:t xml:space="preserve">    d.is_weekend,</w:t>
        <w:br/>
        <w:t xml:space="preserve">    c.region,</w:t>
        <w:br/>
        <w:t xml:space="preserve">    p.category,</w:t>
        <w:br/>
        <w:t xml:space="preserve">    COUNT(DISTINCT f.order_id) AS orders,</w:t>
        <w:br/>
        <w:t xml:space="preserve">    COUNT(DISTINCT f.customer_sk) AS customers,</w:t>
        <w:br/>
        <w:t xml:space="preserve">    SUM(f.amount) AS revenue,</w:t>
        <w:br/>
        <w:t xml:space="preserve">    SUM(f.quantity) AS units,</w:t>
        <w:br/>
        <w:t xml:space="preserve">    AVG(f.amount) AS avg_order_value</w:t>
        <w:br/>
        <w:t>FROM facts.fact_sales f</w:t>
        <w:br/>
        <w:t>JOIN dims.dim_date d ON f.date_key = d.date_key</w:t>
        <w:br/>
        <w:t>JOIN dims.dim_customer c ON f.customer_sk = c.customer_sk AND c.is_current = TRUE</w:t>
        <w:br/>
        <w:t>JOIN dims.dim_product p ON f.product_sk = p.product_sk</w:t>
        <w:br/>
        <w:t>WHERE d.full_date &gt;= DATEADD('year', -2, CURRENT_DATE())</w:t>
        <w:br/>
        <w:t>GROUP BY d.full_date, d.day_name, d.is_weekend, c.region, p.category;</w:t>
        <w:br/>
        <w:br/>
        <w:t>-- Monthly summary for period comparisons</w:t>
        <w:br/>
        <w:t>CREATE OR REPLACE DYNAMIC TABLE dashboard.monthly_summary</w:t>
        <w:br/>
        <w:t xml:space="preserve">    TARGET_LAG = '1 hour'</w:t>
        <w:br/>
        <w:t xml:space="preserve">    WAREHOUSE = dashboard_wh</w:t>
        <w:br/>
        <w:t>AS</w:t>
        <w:br/>
        <w:t>SELECT</w:t>
        <w:br/>
        <w:t xml:space="preserve">    DATE_TRUNC('month', date) AS month,</w:t>
        <w:br/>
        <w:t xml:space="preserve">    region,</w:t>
        <w:br/>
        <w:t xml:space="preserve">    category,</w:t>
        <w:br/>
        <w:t xml:space="preserve">    SUM(orders) AS total_orders,</w:t>
        <w:br/>
        <w:t xml:space="preserve">    SUM(customers) AS total_customers,</w:t>
        <w:br/>
        <w:t xml:space="preserve">    SUM(revenue) AS total_revenue,</w:t>
        <w:br/>
        <w:t xml:space="preserve">    SUM(units) AS total_units,</w:t>
        <w:br/>
        <w:t xml:space="preserve">    SUM(revenue) / NULLIF(SUM(orders), 0) AS avg_order_value,</w:t>
        <w:br/>
        <w:t xml:space="preserve">    -- Period over period</w:t>
        <w:br/>
        <w:t xml:space="preserve">    LAG(SUM(revenue)) OVER (PARTITION BY region, category ORDER BY DATE_TRUNC('month', date)) AS prev_month_revenue,</w:t>
        <w:br/>
        <w:t xml:space="preserve">    LAG(SUM(revenue), 12) OVER (PARTITION BY region, category ORDER BY DATE_TRUNC('month', date)) AS prev_year_revenue</w:t>
        <w:br/>
        <w:t>FROM dashboard.daily_trends</w:t>
        <w:br/>
        <w:t>GROUP BY DATE_TRUNC('month', date), region, category;</w:t>
        <w:br/>
      </w:r>
    </w:p>
    <w:p>
      <w:pPr>
        <w:pStyle w:val="Heading3"/>
      </w:pPr>
      <w:r>
        <w:t>3.3 Comparison Metrics</w:t>
      </w:r>
    </w:p>
    <w:p>
      <w:r>
        <w:rPr>
          <w:rFonts w:ascii="Courier New" w:hAnsi="Courier New"/>
          <w:sz w:val="18"/>
        </w:rPr>
        <w:t>-- Year-over-year comparison view</w:t>
        <w:br/>
        <w:t>CREATE OR REPLACE VIEW dashboard.yoy_comparison AS</w:t>
        <w:br/>
        <w:t>SELECT</w:t>
        <w:br/>
        <w:t xml:space="preserve">    current_year.month,</w:t>
        <w:br/>
        <w:t xml:space="preserve">    current_year.region,</w:t>
        <w:br/>
        <w:t xml:space="preserve">    current_year.category,</w:t>
        <w:br/>
        <w:t xml:space="preserve">    current_year.total_revenue AS current_year_revenue,</w:t>
        <w:br/>
        <w:t xml:space="preserve">    prior_year.total_revenue AS prior_year_revenue,</w:t>
        <w:br/>
        <w:t xml:space="preserve">    ROUND((current_year.total_revenue - prior_year.total_revenue) /</w:t>
        <w:br/>
        <w:t xml:space="preserve">          NULLIF(prior_year.total_revenue, 0) * 100, 2) AS yoy_growth_pct</w:t>
        <w:br/>
        <w:t>FROM (</w:t>
        <w:br/>
        <w:t xml:space="preserve">    SELECT</w:t>
        <w:br/>
        <w:t xml:space="preserve">        MONTH(date) AS month,</w:t>
        <w:br/>
        <w:t xml:space="preserve">        region,</w:t>
        <w:br/>
        <w:t xml:space="preserve">        category,</w:t>
        <w:br/>
        <w:t xml:space="preserve">        SUM(revenue) AS total_revenue</w:t>
        <w:br/>
        <w:t xml:space="preserve">    FROM dashboard.daily_trends</w:t>
        <w:br/>
        <w:t xml:space="preserve">    WHERE YEAR(date) = YEAR(CURRENT_DATE())</w:t>
        <w:br/>
        <w:t xml:space="preserve">    GROUP BY MONTH(date), region, category</w:t>
        <w:br/>
        <w:t>) current_year</w:t>
        <w:br/>
        <w:t>LEFT JOIN (</w:t>
        <w:br/>
        <w:t xml:space="preserve">    SELECT</w:t>
        <w:br/>
        <w:t xml:space="preserve">        MONTH(date) AS month,</w:t>
        <w:br/>
        <w:t xml:space="preserve">        region,</w:t>
        <w:br/>
        <w:t xml:space="preserve">        category,</w:t>
        <w:br/>
        <w:t xml:space="preserve">        SUM(revenue) AS total_revenue</w:t>
        <w:br/>
        <w:t xml:space="preserve">    FROM dashboard.daily_trends</w:t>
        <w:br/>
        <w:t xml:space="preserve">    WHERE YEAR(date) = YEAR(CURRENT_DATE()) - 1</w:t>
        <w:br/>
        <w:t xml:space="preserve">    GROUP BY MONTH(date), region, category</w:t>
        <w:br/>
        <w:t>) prior_year ON current_year.month = prior_year.month</w:t>
        <w:br/>
        <w:t xml:space="preserve">            AND current_year.region = prior_year.region</w:t>
        <w:br/>
        <w:t xml:space="preserve">            AND current_year.category = prior_year.category;</w:t>
        <w:br/>
        <w:br/>
        <w:t>-- Regional benchmarking</w:t>
        <w:br/>
        <w:t>CREATE OR REPLACE VIEW dashboard.regional_benchmark AS</w:t>
        <w:br/>
        <w:t>SELECT</w:t>
        <w:br/>
        <w:t xml:space="preserve">    region,</w:t>
        <w:br/>
        <w:t xml:space="preserve">    SUM(revenue) AS total_revenue,</w:t>
        <w:br/>
        <w:t xml:space="preserve">    SUM(revenue) * 100.0 / SUM(SUM(revenue)) OVER () AS revenue_share_pct,</w:t>
        <w:br/>
        <w:t xml:space="preserve">    SUM(orders) AS total_orders,</w:t>
        <w:br/>
        <w:t xml:space="preserve">    SUM(revenue) / NULLIF(SUM(orders), 0) AS avg_order_value,</w:t>
        <w:br/>
        <w:t xml:space="preserve">    AVG(SUM(revenue) / NULLIF(SUM(orders), 0)) OVER () AS company_avg_aov,</w:t>
        <w:br/>
        <w:t xml:space="preserve">    (SUM(revenue) / NULLIF(SUM(orders), 0)) - AVG(SUM(revenue) / NULLIF(SUM(orders), 0)) OVER () AS aov_vs_avg</w:t>
        <w:br/>
        <w:t>FROM dashboard.daily_trends</w:t>
        <w:br/>
        <w:t>WHERE date &gt;= DATEADD('month', -3, CURRENT_DATE())</w:t>
        <w:br/>
        <w:t>GROUP BY region;</w:t>
        <w:br/>
      </w:r>
    </w:p>
    <w:p>
      <w:pPr>
        <w:pStyle w:val="Heading2"/>
      </w:pPr>
      <w:r>
        <w:t>4. Operational Dashboards</w:t>
      </w:r>
    </w:p>
    <w:p>
      <w:pPr>
        <w:pStyle w:val="Heading3"/>
      </w:pPr>
      <w:r>
        <w:t>4.1 Real-Time Operations</w:t>
      </w:r>
    </w:p>
    <w:p>
      <w:r>
        <w:rPr>
          <w:rFonts w:ascii="Courier New" w:hAnsi="Courier New"/>
          <w:sz w:val="18"/>
        </w:rPr>
        <w:t>-- Near real-time metrics using Dynamic Tables</w:t>
        <w:br/>
        <w:t>CREATE OR REPLACE DYNAMIC TABLE dashboard.realtime_metrics</w:t>
        <w:br/>
        <w:t xml:space="preserve">    TARGET_LAG = '5 minutes'</w:t>
        <w:br/>
        <w:t xml:space="preserve">    WAREHOUSE = realtime_wh</w:t>
        <w:br/>
        <w:t>AS</w:t>
        <w:br/>
        <w:t>SELECT</w:t>
        <w:br/>
        <w:t xml:space="preserve">    DATE_TRUNC('hour', order_timestamp) AS hour,</w:t>
        <w:br/>
        <w:t xml:space="preserve">    region,</w:t>
        <w:br/>
        <w:t xml:space="preserve">    COUNT(*) AS orders_this_hour,</w:t>
        <w:br/>
        <w:t xml:space="preserve">    SUM(amount) AS revenue_this_hour,</w:t>
        <w:br/>
        <w:t xml:space="preserve">    AVG(amount) AS avg_order_value,</w:t>
        <w:br/>
        <w:t xml:space="preserve">    COUNT(DISTINCT customer_id) AS unique_customers</w:t>
        <w:br/>
        <w:t>FROM raw.orders_stream  -- Assuming stream on orders table</w:t>
        <w:br/>
        <w:t>WHERE order_timestamp &gt;= DATEADD('day', -1, CURRENT_TIMESTAMP())</w:t>
        <w:br/>
        <w:t>GROUP BY DATE_TRUNC('hour', order_timestamp), region;</w:t>
        <w:br/>
        <w:br/>
        <w:t>-- Order pipeline status</w:t>
        <w:br/>
        <w:t>CREATE OR REPLACE VIEW dashboard.order_pipeline AS</w:t>
        <w:br/>
        <w:t>SELECT</w:t>
        <w:br/>
        <w:t xml:space="preserve">    order_status,</w:t>
        <w:br/>
        <w:t xml:space="preserve">    COUNT(*) AS order_count,</w:t>
        <w:br/>
        <w:t xml:space="preserve">    SUM(amount) AS total_value,</w:t>
        <w:br/>
        <w:t xml:space="preserve">    AVG(TIMESTAMPDIFF('hour', order_timestamp, CURRENT_TIMESTAMP())) AS avg_age_hours</w:t>
        <w:br/>
        <w:t>FROM raw.orders</w:t>
        <w:br/>
        <w:t>WHERE order_timestamp &gt;= DATEADD('day', -7, CURRENT_TIMESTAMP())</w:t>
        <w:br/>
        <w:t>GROUP BY order_status;</w:t>
        <w:br/>
      </w:r>
    </w:p>
    <w:p>
      <w:pPr>
        <w:pStyle w:val="Heading3"/>
      </w:pPr>
      <w:r>
        <w:t>4.2 Inventory Dashboard</w:t>
      </w:r>
    </w:p>
    <w:p>
      <w:r>
        <w:rPr>
          <w:rFonts w:ascii="Courier New" w:hAnsi="Courier New"/>
          <w:sz w:val="18"/>
        </w:rPr>
        <w:t>-- Inventory snapshot</w:t>
        <w:br/>
        <w:t>CREATE OR REPLACE VIEW dashboard.inventory_status AS</w:t>
        <w:br/>
        <w:t>SELECT</w:t>
        <w:br/>
        <w:t xml:space="preserve">    p.product_name,</w:t>
        <w:br/>
        <w:t xml:space="preserve">    p.category,</w:t>
        <w:br/>
        <w:t xml:space="preserve">    i.quantity_on_hand,</w:t>
        <w:br/>
        <w:t xml:space="preserve">    i.quantity_reserved,</w:t>
        <w:br/>
        <w:t xml:space="preserve">    i.quantity_on_hand - i.quantity_reserved AS available_quantity,</w:t>
        <w:br/>
        <w:t xml:space="preserve">    i.reorder_point,</w:t>
        <w:br/>
        <w:t xml:space="preserve">    CASE</w:t>
        <w:br/>
        <w:t xml:space="preserve">        WHEN i.quantity_on_hand - i.quantity_reserved &lt;= 0 THEN 'Out of Stock'</w:t>
        <w:br/>
        <w:t xml:space="preserve">        WHEN i.quantity_on_hand - i.quantity_reserved &lt; i.reorder_point THEN 'Low Stock'</w:t>
        <w:br/>
        <w:t xml:space="preserve">        ELSE 'In Stock'</w:t>
        <w:br/>
        <w:t xml:space="preserve">    END AS stock_status,</w:t>
        <w:br/>
        <w:t xml:space="preserve">    s.avg_daily_sales,</w:t>
        <w:br/>
        <w:t xml:space="preserve">    ROUND((i.quantity_on_hand - i.quantity_reserved) / NULLIF(s.avg_daily_sales, 0), 0) AS days_of_supply</w:t>
        <w:br/>
        <w:t>FROM inventory i</w:t>
        <w:br/>
        <w:t>JOIN dims.dim_product p ON i.product_id = p.product_id</w:t>
        <w:br/>
        <w:t>LEFT JOIN (</w:t>
        <w:br/>
        <w:t xml:space="preserve">    SELECT</w:t>
        <w:br/>
        <w:t xml:space="preserve">        product_id,</w:t>
        <w:br/>
        <w:t xml:space="preserve">        AVG(quantity) AS avg_daily_sales</w:t>
        <w:br/>
        <w:t xml:space="preserve">    FROM facts.fact_sales f</w:t>
        <w:br/>
        <w:t xml:space="preserve">    JOIN dims.dim_date d ON f.date_key = d.date_key</w:t>
        <w:br/>
        <w:t xml:space="preserve">    WHERE d.full_date &gt;= DATEADD('day', -30, CURRENT_DATE())</w:t>
        <w:br/>
        <w:t xml:space="preserve">    GROUP BY product_id</w:t>
        <w:br/>
        <w:t>) s ON i.product_id = s.product_id;</w:t>
        <w:br/>
      </w:r>
    </w:p>
    <w:p>
      <w:pPr>
        <w:pStyle w:val="Heading2"/>
      </w:pPr>
      <w:r>
        <w:t>5. Analytical Dashboards</w:t>
      </w:r>
    </w:p>
    <w:p>
      <w:pPr>
        <w:pStyle w:val="Heading3"/>
      </w:pPr>
      <w:r>
        <w:t>5.1 Customer Analytics</w:t>
      </w:r>
    </w:p>
    <w:p>
      <w:r>
        <w:rPr>
          <w:rFonts w:ascii="Courier New" w:hAnsi="Courier New"/>
          <w:sz w:val="18"/>
        </w:rPr>
        <w:t>-- Customer segmentation dashboard</w:t>
        <w:br/>
        <w:t>CREATE OR REPLACE VIEW dashboard.customer_segments AS</w:t>
        <w:br/>
        <w:t>WITH customer_metrics AS (</w:t>
        <w:br/>
        <w:t xml:space="preserve">    SELECT</w:t>
        <w:br/>
        <w:t xml:space="preserve">        customer_id,</w:t>
        <w:br/>
        <w:t xml:space="preserve">        COUNT(DISTINCT order_id) AS lifetime_orders,</w:t>
        <w:br/>
        <w:t xml:space="preserve">        SUM(amount) AS lifetime_value,</w:t>
        <w:br/>
        <w:t xml:space="preserve">        MIN(order_date) AS first_order_date,</w:t>
        <w:br/>
        <w:t xml:space="preserve">        MAX(order_date) AS last_order_date,</w:t>
        <w:br/>
        <w:t xml:space="preserve">        DATEDIFF('day', MAX(order_date), CURRENT_DATE()) AS days_since_last_order</w:t>
        <w:br/>
        <w:t xml:space="preserve">    FROM facts.fact_sales f</w:t>
        <w:br/>
        <w:t xml:space="preserve">    JOIN dims.dim_date d ON f.date_key = d.date_key</w:t>
        <w:br/>
        <w:t xml:space="preserve">    JOIN dims.dim_customer c ON f.customer_sk = c.customer_sk</w:t>
        <w:br/>
        <w:t xml:space="preserve">    GROUP BY customer_id</w:t>
        <w:br/>
        <w:t>)</w:t>
        <w:br/>
        <w:t>SELECT</w:t>
        <w:br/>
        <w:t xml:space="preserve">    customer_id,</w:t>
        <w:br/>
        <w:t xml:space="preserve">    lifetime_orders,</w:t>
        <w:br/>
        <w:t xml:space="preserve">    lifetime_value,</w:t>
        <w:br/>
        <w:t xml:space="preserve">    days_since_last_order,</w:t>
        <w:br/>
        <w:t xml:space="preserve">    -- RFM Segmentation</w:t>
        <w:br/>
        <w:t xml:space="preserve">    CASE</w:t>
        <w:br/>
        <w:t xml:space="preserve">        WHEN days_since_last_order &lt;= 30 AND lifetime_orders &gt;= 10 AND lifetime_value &gt;= 5000 THEN 'Champions'</w:t>
        <w:br/>
        <w:t xml:space="preserve">        WHEN days_since_last_order &lt;= 30 AND lifetime_value &gt;= 2000 THEN 'Loyal Customers'</w:t>
        <w:br/>
        <w:t xml:space="preserve">        WHEN days_since_last_order &lt;= 60 AND lifetime_orders &gt;= 5 THEN 'Potential Loyalists'</w:t>
        <w:br/>
        <w:t xml:space="preserve">        WHEN days_since_last_order &lt;= 30 AND lifetime_orders = 1 THEN 'New Customers'</w:t>
        <w:br/>
        <w:t xml:space="preserve">        WHEN days_since_last_order &gt; 180 AND lifetime_value &gt;= 2000 THEN 'At Risk'</w:t>
        <w:br/>
        <w:t xml:space="preserve">        WHEN days_since_last_order &gt; 365 THEN 'Lost'</w:t>
        <w:br/>
        <w:t xml:space="preserve">        ELSE 'Need Attention'</w:t>
        <w:br/>
        <w:t xml:space="preserve">    END AS customer_segment</w:t>
        <w:br/>
        <w:t>FROM customer_metrics;</w:t>
        <w:br/>
        <w:br/>
        <w:t>-- Cohort analysis</w:t>
        <w:br/>
        <w:t>CREATE OR REPLACE VIEW dashboard.cohort_analysis AS</w:t>
        <w:br/>
        <w:t>WITH first_purchase AS (</w:t>
        <w:br/>
        <w:t xml:space="preserve">    SELECT</w:t>
        <w:br/>
        <w:t xml:space="preserve">        customer_id,</w:t>
        <w:br/>
        <w:t xml:space="preserve">        DATE_TRUNC('month', MIN(order_date)) AS cohort_month</w:t>
        <w:br/>
        <w:t xml:space="preserve">    FROM facts.fact_sales f</w:t>
        <w:br/>
        <w:t xml:space="preserve">    JOIN dims.dim_date d ON f.date_key = d.date_key</w:t>
        <w:br/>
        <w:t xml:space="preserve">    GROUP BY customer_id</w:t>
        <w:br/>
        <w:t>),</w:t>
        <w:br/>
        <w:t>monthly_activity AS (</w:t>
        <w:br/>
        <w:t xml:space="preserve">    SELECT</w:t>
        <w:br/>
        <w:t xml:space="preserve">        f.customer_id,</w:t>
        <w:br/>
        <w:t xml:space="preserve">        DATE_TRUNC('month', d.full_date) AS activity_month</w:t>
        <w:br/>
        <w:t xml:space="preserve">    FROM facts.fact_sales f</w:t>
        <w:br/>
        <w:t xml:space="preserve">    JOIN dims.dim_date d ON f.date_key = d.date_key</w:t>
        <w:br/>
        <w:t xml:space="preserve">    GROUP BY f.customer_id, DATE_TRUNC('month', d.full_date)</w:t>
        <w:br/>
        <w:t>)</w:t>
        <w:br/>
        <w:t>SELECT</w:t>
        <w:br/>
        <w:t xml:space="preserve">    fp.cohort_month,</w:t>
        <w:br/>
        <w:t xml:space="preserve">    DATEDIFF('month', fp.cohort_month, ma.activity_month) AS months_since_first_purchase,</w:t>
        <w:br/>
        <w:t xml:space="preserve">    COUNT(DISTINCT ma.customer_id) AS active_customers,</w:t>
        <w:br/>
        <w:t xml:space="preserve">    COUNT(DISTINCT ma.customer_id) * 100.0 /</w:t>
        <w:br/>
        <w:t xml:space="preserve">        COUNT(DISTINCT CASE WHEN ma.activity_month = fp.cohort_month THEN ma.customer_id END)</w:t>
        <w:br/>
        <w:t xml:space="preserve">        OVER (PARTITION BY fp.cohort_month) AS retention_rate</w:t>
        <w:br/>
        <w:t>FROM first_purchase fp</w:t>
        <w:br/>
        <w:t>JOIN monthly_activity ma ON fp.customer_id = ma.customer_id</w:t>
        <w:br/>
        <w:t>GROUP BY fp.cohort_month, DATEDIFF('month', fp.cohort_month, ma.activity_month);</w:t>
        <w:br/>
      </w:r>
    </w:p>
    <w:p>
      <w:pPr>
        <w:pStyle w:val="Heading3"/>
      </w:pPr>
      <w:r>
        <w:t>5.2 Product Analytics</w:t>
      </w:r>
    </w:p>
    <w:p>
      <w:r>
        <w:rPr>
          <w:rFonts w:ascii="Courier New" w:hAnsi="Courier New"/>
          <w:sz w:val="18"/>
        </w:rPr>
        <w:t>-- Product performance dashboard</w:t>
        <w:br/>
        <w:t>CREATE OR REPLACE VIEW dashboard.product_performance AS</w:t>
        <w:br/>
        <w:t>SELECT</w:t>
        <w:br/>
        <w:t xml:space="preserve">    p.product_id,</w:t>
        <w:br/>
        <w:t xml:space="preserve">    p.product_name,</w:t>
        <w:br/>
        <w:t xml:space="preserve">    p.category,</w:t>
        <w:br/>
        <w:t xml:space="preserve">    p.subcategory,</w:t>
        <w:br/>
        <w:t xml:space="preserve">    COUNT(DISTINCT f.order_id) AS orders,</w:t>
        <w:br/>
        <w:t xml:space="preserve">    SUM(f.quantity) AS units_sold,</w:t>
        <w:br/>
        <w:t xml:space="preserve">    SUM(f.amount) AS revenue,</w:t>
        <w:br/>
        <w:t xml:space="preserve">    SUM(f.amount - f.quantity * p.unit_cost) AS profit,</w:t>
        <w:br/>
        <w:t xml:space="preserve">    ROUND(SUM(f.amount - f.quantity * p.unit_cost) / NULLIF(SUM(f.amount), 0) * 100, 2) AS profit_margin_pct,</w:t>
        <w:br/>
        <w:t xml:space="preserve">    -- Rankings</w:t>
        <w:br/>
        <w:t xml:space="preserve">    RANK() OVER (ORDER BY SUM(f.amount) DESC) AS revenue_rank,</w:t>
        <w:br/>
        <w:t xml:space="preserve">    RANK() OVER (PARTITION BY p.category ORDER BY SUM(f.amount) DESC) AS category_rank</w:t>
        <w:br/>
        <w:t>FROM facts.fact_sales f</w:t>
        <w:br/>
        <w:t>JOIN dims.dim_product p ON f.product_sk = p.product_sk</w:t>
        <w:br/>
        <w:t>JOIN dims.dim_date d ON f.date_key = d.date_key</w:t>
        <w:br/>
        <w:t>WHERE d.full_date &gt;= DATEADD('month', -3, CURRENT_DATE())</w:t>
        <w:br/>
        <w:t>GROUP BY p.product_id, p.product_name, p.category, p.subcategory, p.unit_cost;</w:t>
        <w:br/>
        <w:br/>
        <w:t>-- Product affinity (frequently bought together)</w:t>
        <w:br/>
        <w:t>CREATE OR REPLACE VIEW dashboard.product_affinity AS</w:t>
        <w:br/>
        <w:t>WITH order_products AS (</w:t>
        <w:br/>
        <w:t xml:space="preserve">    SELECT</w:t>
        <w:br/>
        <w:t xml:space="preserve">        order_id,</w:t>
        <w:br/>
        <w:t xml:space="preserve">        product_id</w:t>
        <w:br/>
        <w:t xml:space="preserve">    FROM facts.fact_sales</w:t>
        <w:br/>
        <w:t>)</w:t>
        <w:br/>
        <w:t>SELECT</w:t>
        <w:br/>
        <w:t xml:space="preserve">    p1.product_id AS product_a,</w:t>
        <w:br/>
        <w:t xml:space="preserve">    p2.product_id AS product_b,</w:t>
        <w:br/>
        <w:t xml:space="preserve">    COUNT(*) AS co_occurrence,</w:t>
        <w:br/>
        <w:t xml:space="preserve">    COUNT(*) * 1.0 / (SELECT COUNT(DISTINCT order_id) FROM order_products) AS support</w:t>
        <w:br/>
        <w:t>FROM order_products p1</w:t>
        <w:br/>
        <w:t>JOIN order_products p2 ON p1.order_id = p2.order_id AND p1.product_id &lt; p2.product_id</w:t>
        <w:br/>
        <w:t>GROUP BY p1.product_id, p2.product_id</w:t>
        <w:br/>
        <w:t>HAVING COUNT(*) &gt;= 10</w:t>
        <w:br/>
        <w:t>ORDER BY co_occurrence DESC;</w:t>
        <w:br/>
      </w:r>
    </w:p>
    <w:p>
      <w:pPr>
        <w:pStyle w:val="Heading2"/>
      </w:pPr>
      <w:r>
        <w:t>6. Performance Optimization</w:t>
      </w:r>
    </w:p>
    <w:p>
      <w:pPr>
        <w:pStyle w:val="Heading3"/>
      </w:pPr>
      <w:r>
        <w:t>6.1 Dashboard-Specific Optimization</w:t>
      </w:r>
    </w:p>
    <w:p>
      <w:r>
        <w:rPr>
          <w:rFonts w:ascii="Courier New" w:hAnsi="Courier New"/>
          <w:sz w:val="18"/>
        </w:rPr>
        <w:t>-- 1. Cluster dashboard tables</w:t>
        <w:br/>
        <w:t>ALTER TABLE dashboard.daily_trends CLUSTER BY (date, region);</w:t>
        <w:br/>
        <w:br/>
        <w:t>-- 2. Create materialized views for expensive aggregations</w:t>
        <w:br/>
        <w:t>CREATE MATERIALIZED VIEW dashboard.mv_category_performance AS</w:t>
        <w:br/>
        <w:t>SELECT</w:t>
        <w:br/>
        <w:t xml:space="preserve">    category,</w:t>
        <w:br/>
        <w:t xml:space="preserve">    DATE_TRUNC('month', date) AS month,</w:t>
        <w:br/>
        <w:t xml:space="preserve">    SUM(revenue) AS total_revenue,</w:t>
        <w:br/>
        <w:t xml:space="preserve">    SUM(orders) AS total_orders</w:t>
        <w:br/>
        <w:t>FROM dashboard.daily_trends</w:t>
        <w:br/>
        <w:t>GROUP BY category, DATE_TRUNC('month', date);</w:t>
        <w:br/>
        <w:br/>
        <w:t>-- 3. Use search optimization for filter columns</w:t>
        <w:br/>
        <w:t>ALTER TABLE dashboard.daily_trends ADD SEARCH OPTIMIZATION ON EQUALITY(region, category);</w:t>
        <w:br/>
        <w:br/>
        <w:t>-- 4. Pre-calculate common filter combinations</w:t>
        <w:br/>
        <w:t>CREATE TABLE dashboard.filter_combinations AS</w:t>
        <w:br/>
        <w:t>SELECT DISTINCT</w:t>
        <w:br/>
        <w:t xml:space="preserve">    region,</w:t>
        <w:br/>
        <w:t xml:space="preserve">    category,</w:t>
        <w:br/>
        <w:t xml:space="preserve">    DATE_TRUNC('month', date) AS month</w:t>
        <w:br/>
        <w:t>FROM dashboard.daily_trends;</w:t>
        <w:br/>
      </w:r>
    </w:p>
    <w:p>
      <w:pPr>
        <w:pStyle w:val="Heading3"/>
      </w:pPr>
      <w:r>
        <w:t>6.2 Query Optimization for Dashboards</w:t>
      </w:r>
    </w:p>
    <w:p>
      <w:r>
        <w:rPr>
          <w:rFonts w:ascii="Courier New" w:hAnsi="Courier New"/>
          <w:sz w:val="18"/>
        </w:rPr>
        <w:t>-- Optimize common dashboard queries</w:t>
        <w:br/>
        <w:t>-- Use EXPLAIN to verify query plans</w:t>
        <w:br/>
        <w:br/>
        <w:t>EXPLAIN</w:t>
        <w:br/>
        <w:t>SELECT</w:t>
        <w:br/>
        <w:t xml:space="preserve">    date,</w:t>
        <w:br/>
        <w:t xml:space="preserve">    SUM(revenue) AS daily_revenue</w:t>
        <w:br/>
        <w:t>FROM dashboard.daily_trends</w:t>
        <w:br/>
        <w:t>WHERE region = 'North America'</w:t>
        <w:br/>
        <w:t xml:space="preserve">  AND date &gt;= DATEADD('month', -1, CURRENT_DATE())</w:t>
        <w:br/>
        <w:t>GROUP BY date;</w:t>
        <w:br/>
        <w:br/>
        <w:t>-- Check if partition pruning is effective</w:t>
        <w:br/>
        <w:t>-- Look for "Partitions scanned" vs "Partitions total"</w:t>
        <w:br/>
      </w:r>
    </w:p>
    <w:p>
      <w:pPr>
        <w:pStyle w:val="Heading2"/>
      </w:pPr>
      <w:r>
        <w:t>7. Best Practices</w:t>
      </w:r>
    </w:p>
    <w:p>
      <w:pPr>
        <w:pStyle w:val="Heading3"/>
      </w:pPr>
      <w:r>
        <w:t>7.1 Dashboard Design Checklist</w:t>
      </w:r>
      <w:r>
        <w:t>Practice</w:t>
      </w:r>
      <w:r>
        <w:t>Description</w:t>
      </w:r>
      <w:r>
        <w:rPr>
          <w:b/>
        </w:rPr>
        <w:t>Pre-aggregate</w:t>
      </w:r>
      <w:r>
        <w:t>Create summary tables at dashboard grain</w:t>
      </w:r>
      <w:r>
        <w:rPr>
          <w:b/>
        </w:rPr>
        <w:t>Use Dynamic Tables</w:t>
      </w:r>
      <w:r>
        <w:t>For near-real-time updates</w:t>
      </w:r>
      <w:r>
        <w:rPr>
          <w:b/>
        </w:rPr>
        <w:t>Cluster data</w:t>
      </w:r>
      <w:r>
        <w:t>On common filter/sort columns</w:t>
      </w:r>
      <w:r>
        <w:rPr>
          <w:b/>
        </w:rPr>
        <w:t>Limit cardinality</w:t>
      </w:r>
      <w:r>
        <w:t>Reduce distinct values in filters</w:t>
      </w:r>
      <w:r>
        <w:rPr>
          <w:b/>
        </w:rPr>
        <w:t>Cache results</w:t>
      </w:r>
      <w:r>
        <w:t>Use result caching for repeated queries</w:t>
      </w:r>
      <w:r>
        <w:rPr>
          <w:b/>
        </w:rPr>
        <w:t>Separate warehouse</w:t>
      </w:r>
      <w:r>
        <w:t>Isolate dashboard queries from ETL</w:t>
      </w:r>
    </w:p>
    <w:p>
      <w:pPr>
        <w:pStyle w:val="Heading3"/>
      </w:pPr>
      <w:r>
        <w:t>7.2 Refresh Strategy</w:t>
      </w:r>
    </w:p>
    <w:p>
      <w:r>
        <w:rPr>
          <w:rFonts w:ascii="Courier New" w:hAnsi="Courier New"/>
          <w:sz w:val="18"/>
        </w:rPr>
        <w:t>-- Tiered refresh strategy</w:t>
        <w:br/>
        <w:t>-- Tier 1: Real-time (Dynamic Tables, 5-15 min lag)</w:t>
        <w:br/>
        <w:t>-- Tier 2: Near-real-time (Tasks, hourly)</w:t>
        <w:br/>
        <w:t>-- Tier 3: Batch (Tasks, daily)</w:t>
        <w:br/>
        <w:br/>
        <w:t>-- Example: Coordinated refresh task graph</w:t>
        <w:br/>
        <w:t>CREATE TASK refresh_daily_trends</w:t>
        <w:br/>
        <w:t xml:space="preserve">    WAREHOUSE = dashboard_wh</w:t>
        <w:br/>
        <w:t xml:space="preserve">    SCHEDULE = 'USING CRON 0 5 * * * UTC'</w:t>
        <w:br/>
        <w:t>AS</w:t>
        <w:br/>
        <w:t>ALTER DYNAMIC TABLE dashboard.daily_trends REFRESH;</w:t>
        <w:br/>
        <w:br/>
        <w:t>CREATE TASK refresh_kpis</w:t>
        <w:br/>
        <w:t xml:space="preserve">    WAREHOUSE = dashboard_wh</w:t>
        <w:br/>
        <w:t xml:space="preserve">    AFTER refresh_daily_trends</w:t>
        <w:br/>
        <w:t>AS</w:t>
        <w:br/>
        <w:t>CREATE OR REPLACE TABLE dashboard.kpi_summary AS (/* query */);</w:t>
        <w:br/>
        <w:br/>
        <w:t>ALTER TASK refresh_daily_trends RESUME;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Analytics Team</w:t>
      </w:r>
      <w:r>
        <w:t>Initial document</w:t>
      </w:r>
    </w:p>
    <w:p>
      <w:r>
        <w:rPr>
          <w:i/>
        </w:rPr>
        <w:t>This document is maintained by the Analytics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