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Streamlit in Snowflake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Analytics Team</w:t>
      </w:r>
    </w:p>
    <w:p>
      <w:pPr>
        <w:pStyle w:val="Heading2"/>
      </w:pPr>
      <w:r>
        <w:t>1. Executive Summary</w:t>
      </w:r>
    </w:p>
    <w:p>
      <w:r>
        <w:t>Streamlit in Snowflake enables building interactive data applications directly within Snowflake using Python. This guide covers creating Streamlit apps, connecting to Snowflake data, and best practices for building production-ready analytics applications.</w:t>
      </w:r>
    </w:p>
    <w:p>
      <w:pPr>
        <w:pStyle w:val="Heading2"/>
      </w:pPr>
      <w:r>
        <w:t>2. Streamlit in Snowflake Architecture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STREAMLIT IN SNOWFLAKE   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USER BROWSER                              SNOWFLAKE                        │</w:t>
        <w:br/>
        <w:t>│  ┌─────────────────────────────┐          ┌─────────────────────────────┐   │</w:t>
        <w:br/>
        <w:t>│  │                             │          │                             │   │</w:t>
        <w:br/>
        <w:t>│  │  ┌───────────────────────┐  │  HTTPS   │  ┌───────────────────────┐  │   │</w:t>
        <w:br/>
        <w:t>│  │  │   Streamlit UI        │  │◄────────►│  │  Streamlit Runtime    │  │   │</w:t>
        <w:br/>
        <w:t>│  │  │                       │  │          │  │  (Serverless)         │  │   │</w:t>
        <w:br/>
        <w:t>│  │  │  • Interactive        │  │          │  │                       │  │   │</w:t>
        <w:br/>
        <w:t>│  │  │  • Charts/Tables      │  │          │  │  • Python execution   │  │   │</w:t>
        <w:br/>
        <w:t>│  │  │  • Filters/Inputs     │  │          │  │  • Session state      │  │   │</w:t>
        <w:br/>
        <w:t>│  │  └───────────────────────┘  │          │  │  • Caching            │  │   │</w:t>
        <w:br/>
        <w:t>│  │                             │          │  └───────────┬───────────┘  │   │</w:t>
        <w:br/>
        <w:t>│  └─────────────────────────────┘          │              │              │   │</w:t>
        <w:br/>
        <w:t>│                                           │              │ Snowpark    │   │</w:t>
        <w:br/>
        <w:t>│                                           │              ▼              │   │</w:t>
        <w:br/>
        <w:t>│  BENEFITS:                                │  ┌───────────────────────┐  │   │</w:t>
        <w:br/>
        <w:t>│  • No infrastructure to manage            │  │  Snowflake Data       │  │   │</w:t>
        <w:br/>
        <w:t>│  • Built-in authentication                │  │                       │  │   │</w:t>
        <w:br/>
        <w:t>│  • Secure data access                     │  │  • Tables/Views       │  │   │</w:t>
        <w:br/>
        <w:t>│  • Role-based access control              │  │  • Dynamic Tables     │  │   │</w:t>
        <w:br/>
        <w:t>│  • Auto-scaling                           │  │  • External Data      │  │   │</w:t>
        <w:br/>
        <w:t>│                                           │  └───────────────────────┘  │   │</w:t>
        <w:br/>
        <w:t>│                                           │                             │   │</w:t>
        <w:br/>
        <w:t>│                                           └─────────────────────────────┘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2"/>
      </w:pPr>
      <w:r>
        <w:t>3. Creating Streamlit Apps</w:t>
      </w:r>
    </w:p>
    <w:p>
      <w:pPr>
        <w:pStyle w:val="Heading3"/>
      </w:pPr>
      <w:r>
        <w:t>3.1 Basic App Structure</w:t>
      </w:r>
    </w:p>
    <w:p>
      <w:r>
        <w:rPr>
          <w:rFonts w:ascii="Courier New" w:hAnsi="Courier New"/>
          <w:sz w:val="18"/>
        </w:rPr>
        <w:t># Streamlit in Snowflake app template</w:t>
        <w:br/>
        <w:t>import streamlit as st</w:t>
        <w:br/>
        <w:t>from snowflake.snowpark.context import get_active_session</w:t>
        <w:br/>
        <w:br/>
        <w:t># Get Snowflake session (automatic in SiS)</w:t>
        <w:br/>
        <w:t>session = get_active_session()</w:t>
        <w:br/>
        <w:br/>
        <w:t># Page configuration</w:t>
        <w:br/>
        <w:t>st.set_page_config(</w:t>
        <w:br/>
        <w:t xml:space="preserve">    page_title="Sales Analytics",</w:t>
        <w:br/>
        <w:t xml:space="preserve">    page_icon="📊",</w:t>
        <w:br/>
        <w:t xml:space="preserve">    layout="wide"</w:t>
        <w:br/>
        <w:t>)</w:t>
        <w:br/>
        <w:br/>
        <w:t># Title</w:t>
        <w:br/>
        <w:t>st.title("📊 Sales Analytics Dashboard")</w:t>
        <w:br/>
        <w:br/>
        <w:t># Sidebar filters</w:t>
        <w:br/>
        <w:t>st.sidebar.header("Filters")</w:t>
        <w:br/>
        <w:br/>
        <w:t># Query data</w:t>
        <w:br/>
        <w:t>@st.cache_data(ttl=600)  # Cache for 10 minutes</w:t>
        <w:br/>
        <w:t>def load_data():</w:t>
        <w:br/>
        <w:t xml:space="preserve">    df = session.sql("""</w:t>
        <w:br/>
        <w:t xml:space="preserve">        SELECT</w:t>
        <w:br/>
        <w:t xml:space="preserve">            order_date,</w:t>
        <w:br/>
        <w:t xml:space="preserve">            region,</w:t>
        <w:br/>
        <w:t xml:space="preserve">            category,</w:t>
        <w:br/>
        <w:t xml:space="preserve">            SUM(amount) as total_sales,</w:t>
        <w:br/>
        <w:t xml:space="preserve">            COUNT(*) as order_count</w:t>
        <w:br/>
        <w:t xml:space="preserve">        FROM analytics_db.facts.sales</w:t>
        <w:br/>
        <w:t xml:space="preserve">        WHERE order_date &gt;= DATEADD('year', -1, CURRENT_DATE())</w:t>
        <w:br/>
        <w:t xml:space="preserve">        GROUP BY order_date, region, category</w:t>
        <w:br/>
        <w:t xml:space="preserve">    """).to_pandas()</w:t>
        <w:br/>
        <w:t xml:space="preserve">    return df</w:t>
        <w:br/>
        <w:br/>
        <w:t># Load data</w:t>
        <w:br/>
        <w:t>data = load_data()</w:t>
        <w:br/>
        <w:br/>
        <w:t># Display metrics</w:t>
        <w:br/>
        <w:t>col1, col2, col3 = st.columns(3)</w:t>
        <w:br/>
        <w:t>with col1:</w:t>
        <w:br/>
        <w:t xml:space="preserve">    st.metric("Total Revenue", f"${data['TOTAL_SALES'].sum():,.2f}")</w:t>
        <w:br/>
        <w:t>with col2:</w:t>
        <w:br/>
        <w:t xml:space="preserve">    st.metric("Total Orders", f"{data['ORDER_COUNT'].sum():,}")</w:t>
        <w:br/>
        <w:t>with col3:</w:t>
        <w:br/>
        <w:t xml:space="preserve">    st.metric("Avg Order Value", f"${data['TOTAL_SALES'].sum() / data['ORDER_COUNT'].sum():,.2f}")</w:t>
        <w:br/>
        <w:br/>
        <w:t># Chart</w:t>
        <w:br/>
        <w:t>st.subheader("Sales by Region")</w:t>
        <w:br/>
        <w:t>st.bar_chart(data.groupby('REGION')['TOTAL_SALES'].sum())</w:t>
        <w:br/>
      </w:r>
    </w:p>
    <w:p>
      <w:pPr>
        <w:pStyle w:val="Heading3"/>
      </w:pPr>
      <w:r>
        <w:t>3.2 Interactive Filters</w:t>
      </w:r>
    </w:p>
    <w:p>
      <w:r>
        <w:rPr>
          <w:rFonts w:ascii="Courier New" w:hAnsi="Courier New"/>
          <w:sz w:val="18"/>
        </w:rPr>
        <w:t>import streamlit as st</w:t>
        <w:br/>
        <w:t>from snowflake.snowpark.context import get_active_session</w:t>
        <w:br/>
        <w:t>import pandas as pd</w:t>
        <w:br/>
        <w:br/>
        <w:t>session = get_active_session()</w:t>
        <w:br/>
        <w:br/>
        <w:t>st.title("Interactive Sales Explorer")</w:t>
        <w:br/>
        <w:br/>
        <w:t># Sidebar filters</w:t>
        <w:br/>
        <w:t>st.sidebar.header("Filters")</w:t>
        <w:br/>
        <w:br/>
        <w:t># Date range filter</w:t>
        <w:br/>
        <w:t>col1, col2 = st.sidebar.columns(2)</w:t>
        <w:br/>
        <w:t>with col1:</w:t>
        <w:br/>
        <w:t xml:space="preserve">    start_date = st.date_input("Start Date", value=pd.Timestamp.now() - pd.Timedelta(days=365))</w:t>
        <w:br/>
        <w:t>with col2:</w:t>
        <w:br/>
        <w:t xml:space="preserve">    end_date = st.date_input("End Date", value=pd.Timestamp.now())</w:t>
        <w:br/>
        <w:br/>
        <w:t># Get unique regions for filter</w:t>
        <w:br/>
        <w:t>@st.cache_data(ttl=3600)</w:t>
        <w:br/>
        <w:t>def get_regions():</w:t>
        <w:br/>
        <w:t xml:space="preserve">    return session.sql("SELECT DISTINCT region FROM analytics_db.dims.regions ORDER BY region").to_pandas()</w:t>
        <w:br/>
        <w:br/>
        <w:t>regions_df = get_regions()</w:t>
        <w:br/>
        <w:t>selected_regions = st.sidebar.multiselect(</w:t>
        <w:br/>
        <w:t xml:space="preserve">    "Select Regions",</w:t>
        <w:br/>
        <w:t xml:space="preserve">    options=regions_df['REGION'].tolist(),</w:t>
        <w:br/>
        <w:t xml:space="preserve">    default=regions_df['REGION'].tolist()</w:t>
        <w:br/>
        <w:t>)</w:t>
        <w:br/>
        <w:br/>
        <w:t># Get unique categories</w:t>
        <w:br/>
        <w:t>@st.cache_data(ttl=3600)</w:t>
        <w:br/>
        <w:t>def get_categories():</w:t>
        <w:br/>
        <w:t xml:space="preserve">    return session.sql("SELECT DISTINCT category FROM analytics_db.dims.products ORDER BY category").to_pandas()</w:t>
        <w:br/>
        <w:br/>
        <w:t>categories_df = get_categories()</w:t>
        <w:br/>
        <w:t>selected_categories = st.sidebar.multiselect(</w:t>
        <w:br/>
        <w:t xml:space="preserve">    "Select Categories",</w:t>
        <w:br/>
        <w:t xml:space="preserve">    options=categories_df['CATEGORY'].tolist(),</w:t>
        <w:br/>
        <w:t xml:space="preserve">    default=categories_df['CATEGORY'].tolist()</w:t>
        <w:br/>
        <w:t>)</w:t>
        <w:br/>
        <w:br/>
        <w:t># Build dynamic query</w:t>
        <w:br/>
        <w:t>def load_filtered_data(start, end, regions, categories):</w:t>
        <w:br/>
        <w:t xml:space="preserve">    # Convert lists to SQL-safe strings</w:t>
        <w:br/>
        <w:t xml:space="preserve">    regions_str = "', '".join(regions) if regions else "''"</w:t>
        <w:br/>
        <w:t xml:space="preserve">    categories_str = "', '".join(categories) if categories else "''"</w:t>
        <w:br/>
        <w:br/>
        <w:t xml:space="preserve">    query = f"""</w:t>
        <w:br/>
        <w:t xml:space="preserve">        SELECT</w:t>
        <w:br/>
        <w:t xml:space="preserve">            order_date,</w:t>
        <w:br/>
        <w:t xml:space="preserve">            region,</w:t>
        <w:br/>
        <w:t xml:space="preserve">            category,</w:t>
        <w:br/>
        <w:t xml:space="preserve">            SUM(amount) as total_sales,</w:t>
        <w:br/>
        <w:t xml:space="preserve">            COUNT(*) as order_count</w:t>
        <w:br/>
        <w:t xml:space="preserve">        FROM analytics_db.facts.sales f</w:t>
        <w:br/>
        <w:t xml:space="preserve">        JOIN analytics_db.dims.customers c ON f.customer_sk = c.customer_sk</w:t>
        <w:br/>
        <w:t xml:space="preserve">        JOIN analytics_db.dims.products p ON f.product_sk = p.product_sk</w:t>
        <w:br/>
        <w:t xml:space="preserve">        WHERE order_date BETWEEN '{start}' AND '{end}'</w:t>
        <w:br/>
        <w:t xml:space="preserve">          AND c.region IN ('{regions_str}')</w:t>
        <w:br/>
        <w:t xml:space="preserve">          AND p.category IN ('{categories_str}')</w:t>
        <w:br/>
        <w:t xml:space="preserve">        GROUP BY order_date, region, category</w:t>
        <w:br/>
        <w:t xml:space="preserve">    """</w:t>
        <w:br/>
        <w:t xml:space="preserve">    return session.sql(query).to_pandas()</w:t>
        <w:br/>
        <w:br/>
        <w:t># Load filtered data</w:t>
        <w:br/>
        <w:t>if selected_regions and selected_categories:</w:t>
        <w:br/>
        <w:t xml:space="preserve">    data = load_filtered_data(start_date, end_date, selected_regions, selected_categories)</w:t>
        <w:br/>
        <w:br/>
        <w:t xml:space="preserve">    # Display data</w:t>
        <w:br/>
        <w:t xml:space="preserve">    st.dataframe(data, use_container_width=True)</w:t>
        <w:br/>
        <w:t>else:</w:t>
        <w:br/>
        <w:t xml:space="preserve">    st.warning("Please select at least one region and category")</w:t>
        <w:br/>
      </w:r>
    </w:p>
    <w:p>
      <w:pPr>
        <w:pStyle w:val="Heading3"/>
      </w:pPr>
      <w:r>
        <w:t>3.3 Charts and Visualizations</w:t>
      </w:r>
    </w:p>
    <w:p>
      <w:r>
        <w:rPr>
          <w:rFonts w:ascii="Courier New" w:hAnsi="Courier New"/>
          <w:sz w:val="18"/>
        </w:rPr>
        <w:t>import streamlit as st</w:t>
        <w:br/>
        <w:t>from snowflake.snowpark.context import get_active_session</w:t>
        <w:br/>
        <w:t>import plotly.express as px</w:t>
        <w:br/>
        <w:t>import altair as alt</w:t>
        <w:br/>
        <w:br/>
        <w:t>session = get_active_session()</w:t>
        <w:br/>
        <w:br/>
        <w:t>st.title("Sales Visualizations")</w:t>
        <w:br/>
        <w:br/>
        <w:t># Load data</w:t>
        <w:br/>
        <w:t>@st.cache_data(ttl=600)</w:t>
        <w:br/>
        <w:t>def load_sales_data():</w:t>
        <w:br/>
        <w:t xml:space="preserve">    return session.sql("""</w:t>
        <w:br/>
        <w:t xml:space="preserve">        SELECT</w:t>
        <w:br/>
        <w:t xml:space="preserve">            DATE_TRUNC('day', order_date) as date,</w:t>
        <w:br/>
        <w:t xml:space="preserve">            region,</w:t>
        <w:br/>
        <w:t xml:space="preserve">            category,</w:t>
        <w:br/>
        <w:t xml:space="preserve">            SUM(amount) as revenue,</w:t>
        <w:br/>
        <w:t xml:space="preserve">            COUNT(*) as orders</w:t>
        <w:br/>
        <w:t xml:space="preserve">        FROM analytics_db.facts.sales</w:t>
        <w:br/>
        <w:t xml:space="preserve">        WHERE order_date &gt;= DATEADD('month', -3, CURRENT_DATE())</w:t>
        <w:br/>
        <w:t xml:space="preserve">        GROUP BY 1, 2, 3</w:t>
        <w:br/>
        <w:t xml:space="preserve">    """).to_pandas()</w:t>
        <w:br/>
        <w:br/>
        <w:t>data = load_sales_data()</w:t>
        <w:br/>
        <w:br/>
        <w:t># Tabs for different charts</w:t>
        <w:br/>
        <w:t>tab1, tab2, tab3 = st.tabs(["Time Series", "By Region", "By Category"])</w:t>
        <w:br/>
        <w:br/>
        <w:t>with tab1:</w:t>
        <w:br/>
        <w:t xml:space="preserve">    st.subheader("Revenue Over Time")</w:t>
        <w:br/>
        <w:t xml:space="preserve">    # Plotly line chart</w:t>
        <w:br/>
        <w:t xml:space="preserve">    daily_revenue = data.groupby('DATE')['REVENUE'].sum().reset_index()</w:t>
        <w:br/>
        <w:t xml:space="preserve">    fig = px.line(daily_revenue, x='DATE', y='REVENUE', title='Daily Revenue')</w:t>
        <w:br/>
        <w:t xml:space="preserve">    st.plotly_chart(fig, use_container_width=True)</w:t>
        <w:br/>
        <w:br/>
        <w:t>with tab2:</w:t>
        <w:br/>
        <w:t xml:space="preserve">    st.subheader("Revenue by Region")</w:t>
        <w:br/>
        <w:t xml:space="preserve">    # Altair chart</w:t>
        <w:br/>
        <w:t xml:space="preserve">    region_data = data.groupby('REGION')['REVENUE'].sum().reset_index()</w:t>
        <w:br/>
        <w:t xml:space="preserve">    chart = alt.Chart(region_data).mark_bar().encode(</w:t>
        <w:br/>
        <w:t xml:space="preserve">        x='REGION',</w:t>
        <w:br/>
        <w:t xml:space="preserve">        y='REVENUE',</w:t>
        <w:br/>
        <w:t xml:space="preserve">        color='REGION'</w:t>
        <w:br/>
        <w:t xml:space="preserve">    ).properties(width='container')</w:t>
        <w:br/>
        <w:t xml:space="preserve">    st.altair_chart(chart, use_container_width=True)</w:t>
        <w:br/>
        <w:br/>
        <w:t>with tab3:</w:t>
        <w:br/>
        <w:t xml:space="preserve">    st.subheader("Revenue by Category")</w:t>
        <w:br/>
        <w:t xml:space="preserve">    # Plotly pie chart</w:t>
        <w:br/>
        <w:t xml:space="preserve">    category_data = data.groupby('CATEGORY')['REVENUE'].sum().reset_index()</w:t>
        <w:br/>
        <w:t xml:space="preserve">    fig = px.pie(category_data, values='REVENUE', names='CATEGORY', title='Revenue Distribution')</w:t>
        <w:br/>
        <w:t xml:space="preserve">    st.plotly_chart(fig, use_container_width=True)</w:t>
        <w:br/>
      </w:r>
    </w:p>
    <w:p>
      <w:pPr>
        <w:pStyle w:val="Heading2"/>
      </w:pPr>
      <w:r>
        <w:t>4. Data Interaction</w:t>
      </w:r>
    </w:p>
    <w:p>
      <w:pPr>
        <w:pStyle w:val="Heading3"/>
      </w:pPr>
      <w:r>
        <w:t>4.1 Forms and Data Input</w:t>
      </w:r>
    </w:p>
    <w:p>
      <w:r>
        <w:rPr>
          <w:rFonts w:ascii="Courier New" w:hAnsi="Courier New"/>
          <w:sz w:val="18"/>
        </w:rPr>
        <w:t>import streamlit as st</w:t>
        <w:br/>
        <w:t>from snowflake.snowpark.context import get_active_session</w:t>
        <w:br/>
        <w:t>from datetime import datetime</w:t>
        <w:br/>
        <w:br/>
        <w:t>session = get_active_session()</w:t>
        <w:br/>
        <w:br/>
        <w:t>st.title("Data Entry Form")</w:t>
        <w:br/>
        <w:br/>
        <w:t># Form for data input</w:t>
        <w:br/>
        <w:t>with st.form("data_entry_form"):</w:t>
        <w:br/>
        <w:t xml:space="preserve">    st.subheader("Add New Record")</w:t>
        <w:br/>
        <w:br/>
        <w:t xml:space="preserve">    col1, col2 = st.columns(2)</w:t>
        <w:br/>
        <w:t xml:space="preserve">    with col1:</w:t>
        <w:br/>
        <w:t xml:space="preserve">        customer_name = st.text_input("Customer Name")</w:t>
        <w:br/>
        <w:t xml:space="preserve">        email = st.text_input("Email")</w:t>
        <w:br/>
        <w:t xml:space="preserve">    with col2:</w:t>
        <w:br/>
        <w:t xml:space="preserve">        region = st.selectbox("Region", ["North America", "Europe", "Asia Pacific"])</w:t>
        <w:br/>
        <w:t xml:space="preserve">        segment = st.selectbox("Segment", ["Enterprise", "Mid-Market", "SMB"])</w:t>
        <w:br/>
        <w:br/>
        <w:t xml:space="preserve">    notes = st.text_area("Notes")</w:t>
        <w:br/>
        <w:br/>
        <w:t xml:space="preserve">    submitted = st.form_submit_button("Submit")</w:t>
        <w:br/>
        <w:br/>
        <w:t xml:space="preserve">    if submitted:</w:t>
        <w:br/>
        <w:t xml:space="preserve">        if customer_name and email:</w:t>
        <w:br/>
        <w:t xml:space="preserve">            # Insert data using Snowpark</w:t>
        <w:br/>
        <w:t xml:space="preserve">            session.sql(f"""</w:t>
        <w:br/>
        <w:t xml:space="preserve">                INSERT INTO analytics_db.staging.customer_requests</w:t>
        <w:br/>
        <w:t xml:space="preserve">                (customer_name, email, region, segment, notes, submitted_at)</w:t>
        <w:br/>
        <w:t xml:space="preserve">                VALUES ('{customer_name}', '{email}', '{region}', '{segment}',</w:t>
        <w:br/>
        <w:t xml:space="preserve">                        '{notes}', CURRENT_TIMESTAMP())</w:t>
        <w:br/>
        <w:t xml:space="preserve">            """).collect()</w:t>
        <w:br/>
        <w:br/>
        <w:t xml:space="preserve">            st.success("Record submitted successfully!")</w:t>
        <w:br/>
        <w:t xml:space="preserve">        else:</w:t>
        <w:br/>
        <w:t xml:space="preserve">            st.error("Please fill in required fields")</w:t>
        <w:br/>
      </w:r>
    </w:p>
    <w:p>
      <w:pPr>
        <w:pStyle w:val="Heading3"/>
      </w:pPr>
      <w:r>
        <w:t>4.2 File Upload Processing</w:t>
      </w:r>
    </w:p>
    <w:p>
      <w:r>
        <w:rPr>
          <w:rFonts w:ascii="Courier New" w:hAnsi="Courier New"/>
          <w:sz w:val="18"/>
        </w:rPr>
        <w:t>import streamlit as st</w:t>
        <w:br/>
        <w:t>from snowflake.snowpark.context import get_active_session</w:t>
        <w:br/>
        <w:t>import pandas as pd</w:t>
        <w:br/>
        <w:br/>
        <w:t>session = get_active_session()</w:t>
        <w:br/>
        <w:br/>
        <w:t>st.title("File Upload Processor")</w:t>
        <w:br/>
        <w:br/>
        <w:t>uploaded_file = st.file_uploader("Upload CSV file", type=['csv'])</w:t>
        <w:br/>
        <w:br/>
        <w:t>if uploaded_file is not None:</w:t>
        <w:br/>
        <w:t xml:space="preserve">    # Read uploaded file</w:t>
        <w:br/>
        <w:t xml:space="preserve">    df = pd.read_csv(uploaded_file)</w:t>
        <w:br/>
        <w:br/>
        <w:t xml:space="preserve">    st.subheader("Preview")</w:t>
        <w:br/>
        <w:t xml:space="preserve">    st.dataframe(df.head(10))</w:t>
        <w:br/>
        <w:br/>
        <w:t xml:space="preserve">    st.subheader("Data Summary")</w:t>
        <w:br/>
        <w:t xml:space="preserve">    st.write(f"Rows: {len(df)}")</w:t>
        <w:br/>
        <w:t xml:space="preserve">    st.write(f"Columns: {list(df.columns)}")</w:t>
        <w:br/>
        <w:br/>
        <w:t xml:space="preserve">    if st.button("Load to Snowflake"):</w:t>
        <w:br/>
        <w:t xml:space="preserve">        with st.spinner("Loading data..."):</w:t>
        <w:br/>
        <w:t xml:space="preserve">            # Convert pandas to Snowpark DataFrame and write</w:t>
        <w:br/>
        <w:t xml:space="preserve">            snowpark_df = session.create_dataframe(df)</w:t>
        <w:br/>
        <w:t xml:space="preserve">            snowpark_df.write.mode("append").save_as_table("analytics_db.staging.uploaded_data")</w:t>
        <w:br/>
        <w:br/>
        <w:t xml:space="preserve">            st.success(f"Successfully loaded {len(df)} rows!")</w:t>
        <w:br/>
      </w:r>
    </w:p>
    <w:p>
      <w:pPr>
        <w:pStyle w:val="Heading2"/>
      </w:pPr>
      <w:r>
        <w:t>5. Advanced Features</w:t>
      </w:r>
    </w:p>
    <w:p>
      <w:pPr>
        <w:pStyle w:val="Heading3"/>
      </w:pPr>
      <w:r>
        <w:t>5.1 Session State</w:t>
      </w:r>
    </w:p>
    <w:p>
      <w:r>
        <w:rPr>
          <w:rFonts w:ascii="Courier New" w:hAnsi="Courier New"/>
          <w:sz w:val="18"/>
        </w:rPr>
        <w:t>import streamlit as st</w:t>
        <w:br/>
        <w:t>from snowflake.snowpark.context import get_active_session</w:t>
        <w:br/>
        <w:br/>
        <w:t>session = get_active_session()</w:t>
        <w:br/>
        <w:br/>
        <w:t># Initialize session state</w:t>
        <w:br/>
        <w:t>if 'selected_items' not in st.session_state:</w:t>
        <w:br/>
        <w:t xml:space="preserve">    st.session_state.selected_items = []</w:t>
        <w:br/>
        <w:t>if 'analysis_run' not in st.session_state:</w:t>
        <w:br/>
        <w:t xml:space="preserve">    st.session_state.analysis_run = False</w:t>
        <w:br/>
        <w:br/>
        <w:t>st.title("Analysis Workflow")</w:t>
        <w:br/>
        <w:br/>
        <w:t># Step 1: Select items</w:t>
        <w:br/>
        <w:t>st.subheader("Step 1: Select Items")</w:t>
        <w:br/>
        <w:t>items = session.sql("SELECT DISTINCT product_name FROM products LIMIT 50").to_pandas()</w:t>
        <w:br/>
        <w:br/>
        <w:t>selected = st.multiselect(</w:t>
        <w:br/>
        <w:t xml:space="preserve">    "Select products to analyze",</w:t>
        <w:br/>
        <w:t xml:space="preserve">    options=items['PRODUCT_NAME'].tolist(),</w:t>
        <w:br/>
        <w:t xml:space="preserve">    default=st.session_state.selected_items</w:t>
        <w:br/>
        <w:t>)</w:t>
        <w:br/>
        <w:br/>
        <w:t>if st.button("Save Selection"):</w:t>
        <w:br/>
        <w:t xml:space="preserve">    st.session_state.selected_items = selected</w:t>
        <w:br/>
        <w:t xml:space="preserve">    st.success(f"Saved {len(selected)} items")</w:t>
        <w:br/>
        <w:br/>
        <w:t># Step 2: Run analysis</w:t>
        <w:br/>
        <w:t>st.subheader("Step 2: Run Analysis")</w:t>
        <w:br/>
        <w:t>if st.session_state.selected_items:</w:t>
        <w:br/>
        <w:t xml:space="preserve">    if st.button("Run Analysis"):</w:t>
        <w:br/>
        <w:t xml:space="preserve">        with st.spinner("Running analysis..."):</w:t>
        <w:br/>
        <w:t xml:space="preserve">            # Perform analysis</w:t>
        <w:br/>
        <w:t xml:space="preserve">            products_str = "', '".join(st.session_state.selected_items)</w:t>
        <w:br/>
        <w:t xml:space="preserve">            results = session.sql(f"""</w:t>
        <w:br/>
        <w:t xml:space="preserve">                SELECT</w:t>
        <w:br/>
        <w:t xml:space="preserve">                    product_name,</w:t>
        <w:br/>
        <w:t xml:space="preserve">                    SUM(quantity) as total_units,</w:t>
        <w:br/>
        <w:t xml:space="preserve">                    SUM(amount) as total_revenue</w:t>
        <w:br/>
        <w:t xml:space="preserve">                FROM sales s</w:t>
        <w:br/>
        <w:t xml:space="preserve">                JOIN products p ON s.product_id = p.product_id</w:t>
        <w:br/>
        <w:t xml:space="preserve">                WHERE p.product_name IN ('{products_str}')</w:t>
        <w:br/>
        <w:t xml:space="preserve">                GROUP BY product_name</w:t>
        <w:br/>
        <w:t xml:space="preserve">            """).to_pandas()</w:t>
        <w:br/>
        <w:br/>
        <w:t xml:space="preserve">            st.session_state.analysis_run = True</w:t>
        <w:br/>
        <w:t xml:space="preserve">            st.session_state.results = results</w:t>
        <w:br/>
        <w:br/>
        <w:t xml:space="preserve">    # Show results if analysis was run</w:t>
        <w:br/>
        <w:t xml:space="preserve">    if st.session_state.analysis_run:</w:t>
        <w:br/>
        <w:t xml:space="preserve">        st.subheader("Results")</w:t>
        <w:br/>
        <w:t xml:space="preserve">        st.dataframe(st.session_state.results)</w:t>
        <w:br/>
        <w:t>else:</w:t>
        <w:br/>
        <w:t xml:space="preserve">    st.info("Please select items first")</w:t>
        <w:br/>
      </w:r>
    </w:p>
    <w:p>
      <w:pPr>
        <w:pStyle w:val="Heading3"/>
      </w:pPr>
      <w:r>
        <w:t>5.2 Multi-Page Apps</w:t>
      </w:r>
    </w:p>
    <w:p>
      <w:r>
        <w:rPr>
          <w:rFonts w:ascii="Courier New" w:hAnsi="Courier New"/>
          <w:sz w:val="18"/>
        </w:rPr>
        <w:t># Main app file structure for multi-page apps:</w:t>
        <w:br/>
        <w:t># pages/</w:t>
        <w:br/>
        <w:t>#   1_Dashboard.py</w:t>
        <w:br/>
        <w:t>#   2_Analytics.py</w:t>
        <w:br/>
        <w:t>#   3_Settings.py</w:t>
        <w:br/>
        <w:br/>
        <w:t># Home.py (main page)</w:t>
        <w:br/>
        <w:t>import streamlit as st</w:t>
        <w:br/>
        <w:br/>
        <w:t>st.set_page_config(</w:t>
        <w:br/>
        <w:t xml:space="preserve">    page_title="Analytics Hub",</w:t>
        <w:br/>
        <w:t xml:space="preserve">    page_icon="📊",</w:t>
        <w:br/>
        <w:t xml:space="preserve">    layout="wide"</w:t>
        <w:br/>
        <w:t>)</w:t>
        <w:br/>
        <w:br/>
        <w:t>st.title("📊 Analytics Hub")</w:t>
        <w:br/>
        <w:t>st.markdown("""</w:t>
        <w:br/>
        <w:t>Welcome to the Analytics Hub! Use the sidebar to navigate:</w:t>
        <w:br/>
        <w:br/>
        <w:t>- **Dashboard**: Overview metrics and KPIs</w:t>
        <w:br/>
        <w:t>- **Analytics**: Deep-dive analysis</w:t>
        <w:br/>
        <w:t>- **Settings**: Configure preferences</w:t>
        <w:br/>
        <w:t>""")</w:t>
        <w:br/>
        <w:br/>
        <w:t># pages/1_Dashboard.py</w:t>
        <w:br/>
        <w:t>import streamlit as st</w:t>
        <w:br/>
        <w:t>from snowflake.snowpark.context import get_active_session</w:t>
        <w:br/>
        <w:br/>
        <w:t>session = get_active_session()</w:t>
        <w:br/>
        <w:br/>
        <w:t>st.title("Dashboard")</w:t>
        <w:br/>
        <w:t># Dashboard content...</w:t>
        <w:br/>
        <w:br/>
        <w:t># pages/2_Analytics.py</w:t>
        <w:br/>
        <w:t>import streamlit as st</w:t>
        <w:br/>
        <w:t>from snowflake.snowpark.context import get_active_session</w:t>
        <w:br/>
        <w:br/>
        <w:t>session = get_active_session()</w:t>
        <w:br/>
        <w:br/>
        <w:t>st.title("Analytics")</w:t>
        <w:br/>
        <w:t># Analytics content...</w:t>
        <w:br/>
      </w:r>
    </w:p>
    <w:p>
      <w:pPr>
        <w:pStyle w:val="Heading2"/>
      </w:pPr>
      <w:r>
        <w:t>6. Deployment and Security</w:t>
      </w:r>
    </w:p>
    <w:p>
      <w:pPr>
        <w:pStyle w:val="Heading3"/>
      </w:pPr>
      <w:r>
        <w:t>6.1 Deploying Apps</w:t>
      </w:r>
    </w:p>
    <w:p>
      <w:r>
        <w:rPr>
          <w:rFonts w:ascii="Courier New" w:hAnsi="Courier New"/>
          <w:sz w:val="18"/>
        </w:rPr>
        <w:t>-- Create Streamlit app from SQL</w:t>
        <w:br/>
        <w:t>CREATE STREAMLIT sales_dashboard</w:t>
        <w:br/>
        <w:t xml:space="preserve">    ROOT_LOCATION = '@analytics_db.apps.streamlit_stage/sales_dashboard'</w:t>
        <w:br/>
        <w:t xml:space="preserve">    MAIN_FILE = '/main.py'</w:t>
        <w:br/>
        <w:t xml:space="preserve">    QUERY_WAREHOUSE = bi_wh;</w:t>
        <w:br/>
        <w:br/>
        <w:t>-- Grant access to app</w:t>
        <w:br/>
        <w:t>GRANT USAGE ON STREAMLIT sales_dashboard TO ROLE analyst_role;</w:t>
        <w:br/>
        <w:br/>
        <w:t>-- View apps</w:t>
        <w:br/>
        <w:t>SHOW STREAMLITS;</w:t>
        <w:br/>
        <w:br/>
        <w:t>-- Describe app</w:t>
        <w:br/>
        <w:t>DESCRIBE STREAMLIT sales_dashboard;</w:t>
        <w:br/>
        <w:br/>
        <w:t>-- Drop app</w:t>
        <w:br/>
        <w:t>DROP STREAMLIT sales_dashboard;</w:t>
        <w:br/>
      </w:r>
    </w:p>
    <w:p>
      <w:pPr>
        <w:pStyle w:val="Heading3"/>
      </w:pPr>
      <w:r>
        <w:t>6.2 App Configuration</w:t>
      </w:r>
    </w:p>
    <w:p>
      <w:r>
        <w:rPr>
          <w:rFonts w:ascii="Courier New" w:hAnsi="Courier New"/>
          <w:sz w:val="18"/>
        </w:rPr>
        <w:t># requirements.txt for app dependencies</w:t>
        <w:br/>
        <w:t># (Place in app directory)</w:t>
        <w:br/>
        <w:t>"""</w:t>
        <w:br/>
        <w:t>pandas</w:t>
        <w:br/>
        <w:t>plotly</w:t>
        <w:br/>
        <w:t>altair</w:t>
        <w:br/>
        <w:t>"""</w:t>
        <w:br/>
        <w:br/>
        <w:t># environment.yml for conda packages</w:t>
        <w:br/>
        <w:t>"""</w:t>
        <w:br/>
        <w:t>name: streamlit_app</w:t>
        <w:br/>
        <w:t>channels:</w:t>
        <w:br/>
        <w:t xml:space="preserve">  - snowflake</w:t>
        <w:br/>
        <w:t>dependencies:</w:t>
        <w:br/>
        <w:t xml:space="preserve">  - pandas</w:t>
        <w:br/>
        <w:t xml:space="preserve">  - plotly</w:t>
        <w:br/>
        <w:t>"""</w:t>
        <w:br/>
      </w:r>
    </w:p>
    <w:p>
      <w:pPr>
        <w:pStyle w:val="Heading3"/>
      </w:pPr>
      <w:r>
        <w:t>6.3 Security Best Practices</w:t>
      </w:r>
    </w:p>
    <w:p>
      <w:r>
        <w:rPr>
          <w:rFonts w:ascii="Courier New" w:hAnsi="Courier New"/>
          <w:sz w:val="18"/>
        </w:rPr>
        <w:t># Use parameterized queries to prevent SQL injection</w:t>
        <w:br/>
        <w:t>def safe_query(session, table_name, filter_value):</w:t>
        <w:br/>
        <w:t xml:space="preserve">    # GOOD: Use Snowpark's safe query building</w:t>
        <w:br/>
        <w:t xml:space="preserve">    df = session.table(table_name).filter(col("status") == filter_value)</w:t>
        <w:br/>
        <w:t xml:space="preserve">    return df.to_pandas()</w:t>
        <w:br/>
        <w:br/>
        <w:t xml:space="preserve">    # BAD: String interpolation (SQL injection risk)</w:t>
        <w:br/>
        <w:t xml:space="preserve">    # query = f"SELECT * FROM {table_name} WHERE status = '{filter_value}'"</w:t>
        <w:br/>
        <w:br/>
        <w:t># Access control via Snowflake roles</w:t>
        <w:br/>
        <w:t># Users inherit permissions from their Snowflake role</w:t>
        <w:br/>
        <w:t># No need to manage separate app authentication</w:t>
        <w:br/>
        <w:br/>
        <w:t># Audit user actions</w:t>
        <w:br/>
        <w:t>import streamlit as st</w:t>
        <w:br/>
        <w:t>from snowflake.snowpark.context import get_active_session</w:t>
        <w:br/>
        <w:br/>
        <w:t>session = get_active_session()</w:t>
        <w:br/>
        <w:br/>
        <w:t># Log user actions</w:t>
        <w:br/>
        <w:t>def log_action(action_type, details):</w:t>
        <w:br/>
        <w:t xml:space="preserve">    user = session.sql("SELECT CURRENT_USER()").collect()[0][0]</w:t>
        <w:br/>
        <w:t xml:space="preserve">    session.sql(f"""</w:t>
        <w:br/>
        <w:t xml:space="preserve">        INSERT INTO audit.app_actions (user_name, action_type, details, timestamp)</w:t>
        <w:br/>
        <w:t xml:space="preserve">        VALUES ('{user}', '{action_type}', '{details}', CURRENT_TIMESTAMP())</w:t>
        <w:br/>
        <w:t xml:space="preserve">    """).collect()</w:t>
        <w:br/>
      </w:r>
    </w:p>
    <w:p>
      <w:pPr>
        <w:pStyle w:val="Heading2"/>
      </w:pPr>
      <w:r>
        <w:t>7. Best Practices</w:t>
      </w:r>
    </w:p>
    <w:p>
      <w:pPr>
        <w:pStyle w:val="Heading3"/>
      </w:pPr>
      <w:r>
        <w:t>7.1 Performance Optimization</w:t>
      </w:r>
    </w:p>
    <w:p>
      <w:r>
        <w:rPr>
          <w:rFonts w:ascii="Courier New" w:hAnsi="Courier New"/>
          <w:sz w:val="18"/>
        </w:rPr>
        <w:t># 1. Use caching effectively</w:t>
        <w:br/>
        <w:t>@st.cache_data(ttl=600)  # Cache for 10 minutes</w:t>
        <w:br/>
        <w:t>def load_reference_data():</w:t>
        <w:br/>
        <w:t xml:space="preserve">    return session.sql("SELECT * FROM dim_regions").to_pandas()</w:t>
        <w:br/>
        <w:br/>
        <w:t>@st.cache_resource  # Cache connection/heavy resources</w:t>
        <w:br/>
        <w:t>def get_model():</w:t>
        <w:br/>
        <w:t xml:space="preserve">    # Load ML model or other heavy resources</w:t>
        <w:br/>
        <w:t xml:space="preserve">    pass</w:t>
        <w:br/>
        <w:br/>
        <w:t># 2. Limit data returned</w:t>
        <w:br/>
        <w:t>def load_data(limit=1000):</w:t>
        <w:br/>
        <w:t xml:space="preserve">    return session.sql(f"SELECT * FROM large_table LIMIT {limit}").to_pandas()</w:t>
        <w:br/>
        <w:br/>
        <w:t># 3. Use aggregations in SQL, not Python</w:t>
        <w:br/>
        <w:t># GOOD: Aggregate in Snowflake</w:t>
        <w:br/>
        <w:t>df = session.sql("""</w:t>
        <w:br/>
        <w:t xml:space="preserve">    SELECT region, SUM(amount) as total</w:t>
        <w:br/>
        <w:t xml:space="preserve">    FROM sales GROUP BY region</w:t>
        <w:br/>
        <w:t>""").to_pandas()</w:t>
        <w:br/>
        <w:br/>
        <w:t># BAD: Load all data then aggregate in Python</w:t>
        <w:br/>
        <w:t># df = session.sql("SELECT * FROM sales").to_pandas()</w:t>
        <w:br/>
        <w:t># df.groupby('region')['amount'].sum()</w:t>
        <w:br/>
        <w:br/>
        <w:t># 4. Progressive loading</w:t>
        <w:br/>
        <w:t>if st.button("Load More Data"):</w:t>
        <w:br/>
        <w:t xml:space="preserve">    # Load additional data on demand</w:t>
        <w:br/>
        <w:t xml:space="preserve">    pass</w:t>
        <w:br/>
      </w:r>
    </w:p>
    <w:p>
      <w:pPr>
        <w:pStyle w:val="Heading3"/>
      </w:pPr>
      <w:r>
        <w:t>7.2 App Design Guidelines</w:t>
      </w:r>
      <w:r>
        <w:t>Practice</w:t>
      </w:r>
      <w:r>
        <w:t>Description</w:t>
      </w:r>
      <w:r>
        <w:rPr>
          <w:b/>
        </w:rPr>
        <w:t>Clear navigation</w:t>
      </w:r>
      <w:r>
        <w:t>Use tabs, sidebars, and headers</w:t>
      </w:r>
      <w:r>
        <w:rPr>
          <w:b/>
        </w:rPr>
        <w:t>Responsive layout</w:t>
      </w:r>
      <w:r>
        <w:t>Use columns and containers</w:t>
      </w:r>
      <w:r>
        <w:rPr>
          <w:b/>
        </w:rPr>
        <w:t>Loading indicators</w:t>
      </w:r>
      <w:r>
        <w:t>Show spinners for long operations</w:t>
      </w:r>
      <w:r>
        <w:rPr>
          <w:b/>
        </w:rPr>
        <w:t>Error handling</w:t>
      </w:r>
      <w:r>
        <w:t>Display user-friendly error messages</w:t>
      </w:r>
      <w:r>
        <w:rPr>
          <w:b/>
        </w:rPr>
        <w:t>Input validation</w:t>
      </w:r>
      <w:r>
        <w:t>Validate user inputs before queries</w:t>
      </w:r>
      <w:r>
        <w:rPr>
          <w:b/>
        </w:rPr>
        <w:t>Caching</w:t>
      </w:r>
      <w:r>
        <w:t>Cache expensive queries appropriately</w:t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Analytics Team</w:t>
      </w:r>
      <w:r>
        <w:t>Initial document</w:t>
      </w:r>
    </w:p>
    <w:p>
      <w:r>
        <w:rPr>
          <w:i/>
        </w:rPr>
        <w:t>This document is maintained by the Analytics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