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Machine Learning Integration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Science Team</w:t>
      </w:r>
    </w:p>
    <w:p>
      <w:pPr>
        <w:pStyle w:val="Heading2"/>
      </w:pPr>
      <w:r>
        <w:t>1. Executive Summary</w:t>
      </w:r>
    </w:p>
    <w:p>
      <w:r>
        <w:t>Snowflake provides comprehensive machine learning capabilities through Snowpark ML, built-in ML functions, and integrations with external ML platforms. This guide covers feature engineering, model training, deployment, and MLOps practices within Snowflake.</w:t>
      </w:r>
    </w:p>
    <w:p>
      <w:pPr>
        <w:pStyle w:val="Heading2"/>
      </w:pPr>
      <w:r>
        <w:t>2. ML Architecture in Snowflake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SNOWFLAKE ML ARCHITECTURE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DATA LAYER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Raw Data       │  │  Feature Store  │  │  Training Data  │     │    │</w:t>
        <w:br/>
        <w:t>│  │  │  (Tables)       │  │  (Dynamic Tbls) │  │  (Versioned)  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ML PROCESSING                                     │    │</w:t>
        <w:br/>
        <w:t>│  │                                                                      │    │</w:t>
        <w:br/>
        <w:t>│  │  ┌───────────────────────┐    ┌───────────────────────┐            │    │</w:t>
        <w:br/>
        <w:t>│  │  │    Snowpark ML        │    │    Snowflake Cortex   │            │    │</w:t>
        <w:br/>
        <w:t>│  │  │                       │    │    (Built-in ML)      │            │    │</w:t>
        <w:br/>
        <w:t>│  │  │  • Feature Eng.       │    │                       │            │    │</w:t>
        <w:br/>
        <w:t>│  │  │  • Model Training     │    │  • ML Functions       │            │    │</w:t>
        <w:br/>
        <w:t>│  │  │  • Sklearn/XGBoost    │    │  • Forecasting        │            │    │</w:t>
        <w:br/>
        <w:t>│  │  │  • Model Registry     │    │  • Anomaly Detection  │            │    │</w:t>
        <w:br/>
        <w:t>│  │  └───────────────────────┘    │  • Classification     │            │    │</w:t>
        <w:br/>
        <w:t>│  │                               │  • Sentiment Analysis │            │    │</w:t>
        <w:br/>
        <w:t>│  │                               └───────────────────────┘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MODEL DEPLOYMENT                                  │    │</w:t>
        <w:br/>
        <w:t>│  │             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UDFs/UDTFs     │  │  Stored Procs   │  │  Streamlit Apps │     │    │</w:t>
        <w:br/>
        <w:t>│  │  │  (Inference)    │  │  (Batch Score)  │  │  (Interactive)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INTEGRATIONS:                                                              │</w:t>
        <w:br/>
        <w:t>│  • External: SageMaker, Vertex AI, Azure ML, Databricks                    │</w:t>
        <w:br/>
        <w:t>│  • Libraries: Scikit-learn, XGBoost, LightGBM, PyTorch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Snowflake Cortex ML Functions</w:t>
      </w:r>
    </w:p>
    <w:p>
      <w:pPr>
        <w:pStyle w:val="Heading3"/>
      </w:pPr>
      <w:r>
        <w:t>3.1 Built-in ML Functions</w:t>
      </w:r>
    </w:p>
    <w:p>
      <w:r>
        <w:rPr>
          <w:rFonts w:ascii="Courier New" w:hAnsi="Courier New"/>
          <w:sz w:val="18"/>
        </w:rPr>
        <w:t>-- Time Series Forecasting</w:t>
        <w:br/>
        <w:t>-- Predict future values based on historical data</w:t>
        <w:br/>
        <w:t>SELECT</w:t>
        <w:br/>
        <w:t xml:space="preserve">    store_id,</w:t>
        <w:br/>
        <w:t xml:space="preserve">    date,</w:t>
        <w:br/>
        <w:t xml:space="preserve">    actual_sales,</w:t>
        <w:br/>
        <w:t xml:space="preserve">    SNOWFLAKE.ML.FORECAST(</w:t>
        <w:br/>
        <w:t xml:space="preserve">        actual_sales,</w:t>
        <w:br/>
        <w:t xml:space="preserve">        date,</w:t>
        <w:br/>
        <w:t xml:space="preserve">        30  -- Forecast 30 days</w:t>
        <w:br/>
        <w:t xml:space="preserve">    ) OVER (PARTITION BY store_id ORDER BY date) AS forecasted_sales</w:t>
        <w:br/>
        <w:t>FROM sales_history</w:t>
        <w:br/>
        <w:t>WHERE date &lt;= CURRENT_DATE();</w:t>
        <w:br/>
        <w:br/>
        <w:t>-- Anomaly Detection</w:t>
        <w:br/>
        <w:t>SELECT</w:t>
        <w:br/>
        <w:t xml:space="preserve">    transaction_id,</w:t>
        <w:br/>
        <w:t xml:space="preserve">    amount,</w:t>
        <w:br/>
        <w:t xml:space="preserve">    transaction_date,</w:t>
        <w:br/>
        <w:t xml:space="preserve">    SNOWFLAKE.ML.ANOMALY_DETECTION(amount)</w:t>
        <w:br/>
        <w:t xml:space="preserve">        OVER (PARTITION BY customer_id ORDER BY transaction_date</w:t>
        <w:br/>
        <w:t xml:space="preserve">              ROWS BETWEEN 100 PRECEDING AND CURRENT ROW) AS anomaly_score</w:t>
        <w:br/>
        <w:t>FROM transactions</w:t>
        <w:br/>
        <w:t>WHERE anomaly_score &gt; 0.95;  -- High anomaly threshold</w:t>
        <w:br/>
        <w:br/>
        <w:t>-- Classification (Cortex)</w:t>
        <w:br/>
        <w:t>SELECT</w:t>
        <w:br/>
        <w:t xml:space="preserve">    customer_id,</w:t>
        <w:br/>
        <w:t xml:space="preserve">    SNOWFLAKE.CORTEX.CLASSIFY_TEXT(</w:t>
        <w:br/>
        <w:t xml:space="preserve">        customer_feedback,</w:t>
        <w:br/>
        <w:t xml:space="preserve">        ['positive', 'negative', 'neutral']</w:t>
        <w:br/>
        <w:t xml:space="preserve">    ):label::VARCHAR AS sentiment</w:t>
        <w:br/>
        <w:t>FROM customer_feedback;</w:t>
        <w:br/>
        <w:br/>
        <w:t>-- Sentiment Analysis</w:t>
        <w:br/>
        <w:t>SELECT</w:t>
        <w:br/>
        <w:t xml:space="preserve">    review_id,</w:t>
        <w:br/>
        <w:t xml:space="preserve">    review_text,</w:t>
        <w:br/>
        <w:t xml:space="preserve">    SNOWFLAKE.CORTEX.SENTIMENT(review_text) AS sentiment_score</w:t>
        <w:br/>
        <w:t>FROM product_reviews;</w:t>
        <w:br/>
        <w:br/>
        <w:t>-- Text Summarization</w:t>
        <w:br/>
        <w:t>SELECT</w:t>
        <w:br/>
        <w:t xml:space="preserve">    document_id,</w:t>
        <w:br/>
        <w:t xml:space="preserve">    SNOWFLAKE.CORTEX.SUMMARIZE(document_text) AS summary</w:t>
        <w:br/>
        <w:t>FROM documents;</w:t>
        <w:br/>
        <w:br/>
        <w:t>-- Text Completion</w:t>
        <w:br/>
        <w:t>SELECT</w:t>
        <w:br/>
        <w:t xml:space="preserve">    SNOWFLAKE.CORTEX.COMPLETE(</w:t>
        <w:br/>
        <w:t xml:space="preserve">        'mistral-large',</w:t>
        <w:br/>
        <w:t xml:space="preserve">        'Explain the benefits of cloud data warehousing:'</w:t>
        <w:br/>
        <w:t xml:space="preserve">    ) AS response;</w:t>
        <w:br/>
      </w:r>
    </w:p>
    <w:p>
      <w:pPr>
        <w:pStyle w:val="Heading3"/>
      </w:pPr>
      <w:r>
        <w:t>3.2 ML-Powered Analytics</w:t>
      </w:r>
    </w:p>
    <w:p>
      <w:r>
        <w:rPr>
          <w:rFonts w:ascii="Courier New" w:hAnsi="Courier New"/>
          <w:sz w:val="18"/>
        </w:rPr>
        <w:t>-- Contribution Analysis (identify key drivers)</w:t>
        <w:br/>
        <w:t>SELECT *</w:t>
        <w:br/>
        <w:t>FROM TABLE(</w:t>
        <w:br/>
        <w:t xml:space="preserve">    SNOWFLAKE.ML.CONTRIBUTION_EXPLORER(</w:t>
        <w:br/>
        <w:t xml:space="preserve">        'SELECT region, product_category, customer_segment,</w:t>
        <w:br/>
        <w:t xml:space="preserve">                SUM(revenue) as total_revenue</w:t>
        <w:br/>
        <w:t xml:space="preserve">         FROM sales</w:t>
        <w:br/>
        <w:t xml:space="preserve">         GROUP BY 1, 2, 3'</w:t>
        <w:br/>
        <w:t xml:space="preserve">    )</w:t>
        <w:br/>
        <w:t>)</w:t>
        <w:br/>
        <w:t>ORDER BY contribution_score DESC;</w:t>
        <w:br/>
        <w:br/>
        <w:t>-- Top Insights</w:t>
        <w:br/>
        <w:t>SELECT *</w:t>
        <w:br/>
        <w:t>FROM TABLE(</w:t>
        <w:br/>
        <w:t xml:space="preserve">    SNOWFLAKE.ML.TOP_INSIGHTS(</w:t>
        <w:br/>
        <w:t xml:space="preserve">        'sales',</w:t>
        <w:br/>
        <w:t xml:space="preserve">        'revenue',</w:t>
        <w:br/>
        <w:t xml:space="preserve">        ['region', 'product_category', 'customer_segment']</w:t>
        <w:br/>
        <w:t xml:space="preserve">    )</w:t>
        <w:br/>
        <w:t>);</w:t>
        <w:br/>
      </w:r>
    </w:p>
    <w:p>
      <w:pPr>
        <w:pStyle w:val="Heading2"/>
      </w:pPr>
      <w:r>
        <w:t>4. Snowpark ML</w:t>
      </w:r>
    </w:p>
    <w:p>
      <w:pPr>
        <w:pStyle w:val="Heading3"/>
      </w:pPr>
      <w:r>
        <w:t>4.1 Feature Engineering</w:t>
      </w:r>
    </w:p>
    <w:p>
      <w:r>
        <w:rPr>
          <w:rFonts w:ascii="Courier New" w:hAnsi="Courier New"/>
          <w:sz w:val="18"/>
        </w:rPr>
        <w:t>from snowflake.snowpark import Session</w:t>
        <w:br/>
        <w:t>from snowflake.snowpark.functions import col, when, lit, avg, stddev, lag</w:t>
        <w:br/>
        <w:t>from snowflake.ml.feature_engineering import FeatureStore</w:t>
        <w:br/>
        <w:t>import snowflake.snowpark.functions as F</w:t>
        <w:br/>
        <w:br/>
        <w:t># Get Snowflake session</w:t>
        <w:br/>
        <w:t>session = get_active_session()</w:t>
        <w:br/>
        <w:br/>
        <w:t># Load data</w:t>
        <w:br/>
        <w:t>df = session.table("analytics.customer_transactions")</w:t>
        <w:br/>
        <w:br/>
        <w:t># Feature engineering with Snowpark</w:t>
        <w:br/>
        <w:t>features_df = df.select(</w:t>
        <w:br/>
        <w:t xml:space="preserve">    col("customer_id"),</w:t>
        <w:br/>
        <w:t xml:space="preserve">    col("transaction_date"),</w:t>
        <w:br/>
        <w:t xml:space="preserve">    col("amount"),</w:t>
        <w:br/>
        <w:br/>
        <w:t xml:space="preserve">    # Aggregations</w:t>
        <w:br/>
        <w:t xml:space="preserve">    F.sum("amount").over(</w:t>
        <w:br/>
        <w:t xml:space="preserve">        Window.partition_by("customer_id")</w:t>
        <w:br/>
        <w:t xml:space="preserve">        .order_by("transaction_date")</w:t>
        <w:br/>
        <w:t xml:space="preserve">        .rows_between(Window.UNBOUNDED_PRECEDING, Window.CURRENT_ROW)</w:t>
        <w:br/>
        <w:t xml:space="preserve">    ).alias("cumulative_spend"),</w:t>
        <w:br/>
        <w:br/>
        <w:t xml:space="preserve">    # Rolling calculations</w:t>
        <w:br/>
        <w:t xml:space="preserve">    F.avg("amount").over(</w:t>
        <w:br/>
        <w:t xml:space="preserve">        Window.partition_by("customer_id")</w:t>
        <w:br/>
        <w:t xml:space="preserve">        .order_by("transaction_date")</w:t>
        <w:br/>
        <w:t xml:space="preserve">        .rows_between(6, Window.CURRENT_ROW)</w:t>
        <w:br/>
        <w:t xml:space="preserve">    ).alias("rolling_7day_avg"),</w:t>
        <w:br/>
        <w:br/>
        <w:t xml:space="preserve">    # Lag features</w:t>
        <w:br/>
        <w:t xml:space="preserve">    F.lag("amount", 1).over(</w:t>
        <w:br/>
        <w:t xml:space="preserve">        Window.partition_by("customer_id")</w:t>
        <w:br/>
        <w:t xml:space="preserve">        .order_by("transaction_date")</w:t>
        <w:br/>
        <w:t xml:space="preserve">    ).alias("prev_transaction_amount"),</w:t>
        <w:br/>
        <w:br/>
        <w:t xml:space="preserve">    # Time-based features</w:t>
        <w:br/>
        <w:t xml:space="preserve">    F.dayofweek("transaction_date").alias("day_of_week"),</w:t>
        <w:br/>
        <w:t xml:space="preserve">    F.month("transaction_date").alias("month"),</w:t>
        <w:br/>
        <w:t xml:space="preserve">    F.hour("transaction_timestamp").alias("hour_of_day"),</w:t>
        <w:br/>
        <w:br/>
        <w:t xml:space="preserve">    # Categorical encoding</w:t>
        <w:br/>
        <w:t xml:space="preserve">    when(col("channel") == "online", 1).otherwise(0).alias("is_online"),</w:t>
        <w:br/>
        <w:t xml:space="preserve">    when(col("customer_segment") == "premium", 1).otherwise(0).alias("is_premium")</w:t>
        <w:br/>
        <w:t>)</w:t>
        <w:br/>
        <w:br/>
        <w:t># Save features</w:t>
        <w:br/>
        <w:t>features_df.write.save_as_table("ml.customer_features", mode="overwrite")</w:t>
        <w:br/>
      </w:r>
    </w:p>
    <w:p>
      <w:pPr>
        <w:pStyle w:val="Heading3"/>
      </w:pPr>
      <w:r>
        <w:t>4.2 Model Training with Snowpark ML</w:t>
      </w:r>
    </w:p>
    <w:p>
      <w:r>
        <w:rPr>
          <w:rFonts w:ascii="Courier New" w:hAnsi="Courier New"/>
          <w:sz w:val="18"/>
        </w:rPr>
        <w:t>from snowflake.ml.modeling.preprocessing import StandardScaler, OneHotEncoder</w:t>
        <w:br/>
        <w:t>from snowflake.ml.modeling.pipeline import Pipeline</w:t>
        <w:br/>
        <w:t>from snowflake.ml.modeling.xgboost import XGBClassifier</w:t>
        <w:br/>
        <w:t>from snowflake.ml.modeling.model_selection import GridSearchCV</w:t>
        <w:br/>
        <w:t>from snowflake.ml.registry import Registry</w:t>
        <w:br/>
        <w:br/>
        <w:t># Load training data</w:t>
        <w:br/>
        <w:t>train_df = session.table("ml.training_data")</w:t>
        <w:br/>
        <w:br/>
        <w:t># Define features and target</w:t>
        <w:br/>
        <w:t>feature_cols = [</w:t>
        <w:br/>
        <w:t xml:space="preserve">    "cumulative_spend", "rolling_7day_avg", "transaction_count",</w:t>
        <w:br/>
        <w:t xml:space="preserve">    "days_since_last_purchase", "day_of_week", "is_premium"</w:t>
        <w:br/>
        <w:t>]</w:t>
        <w:br/>
        <w:t>target_col = "will_churn"</w:t>
        <w:br/>
        <w:br/>
        <w:t># Create preprocessing pipeline</w:t>
        <w:br/>
        <w:t>numeric_features = ["cumulative_spend", "rolling_7day_avg", "transaction_count", "days_since_last_purchase"]</w:t>
        <w:br/>
        <w:t>categorical_features = ["day_of_week"]</w:t>
        <w:br/>
        <w:br/>
        <w:t># Build pipeline</w:t>
        <w:br/>
        <w:t>pipeline = Pipeline(steps=[</w:t>
        <w:br/>
        <w:t xml:space="preserve">    ("scaler", StandardScaler(input_cols=numeric_features, output_cols=numeric_features)),</w:t>
        <w:br/>
        <w:t xml:space="preserve">    ("encoder", OneHotEncoder(input_cols=categorical_features, output_cols="encoded_features")),</w:t>
        <w:br/>
        <w:t xml:space="preserve">    ("classifier", XGBClassifier(</w:t>
        <w:br/>
        <w:t xml:space="preserve">        input_cols=feature_cols,</w:t>
        <w:br/>
        <w:t xml:space="preserve">        label_cols=target_col,</w:t>
        <w:br/>
        <w:t xml:space="preserve">        output_cols="prediction"</w:t>
        <w:br/>
        <w:t xml:space="preserve">    ))</w:t>
        <w:br/>
        <w:t>])</w:t>
        <w:br/>
        <w:br/>
        <w:t># Hyperparameter tuning</w:t>
        <w:br/>
        <w:t>param_grid = {</w:t>
        <w:br/>
        <w:t xml:space="preserve">    "classifier__n_estimators": [100, 200],</w:t>
        <w:br/>
        <w:t xml:space="preserve">    "classifier__max_depth": [3, 5, 7],</w:t>
        <w:br/>
        <w:t xml:space="preserve">    "classifier__learning_rate": [0.01, 0.1]</w:t>
        <w:br/>
        <w:t>}</w:t>
        <w:br/>
        <w:br/>
        <w:t>grid_search = GridSearchCV(</w:t>
        <w:br/>
        <w:t xml:space="preserve">    estimator=pipeline,</w:t>
        <w:br/>
        <w:t xml:space="preserve">    param_grid=param_grid,</w:t>
        <w:br/>
        <w:t xml:space="preserve">    scoring="roc_auc",</w:t>
        <w:br/>
        <w:t xml:space="preserve">    cv=5</w:t>
        <w:br/>
        <w:t>)</w:t>
        <w:br/>
        <w:br/>
        <w:t># Train model</w:t>
        <w:br/>
        <w:t>grid_search.fit(train_df)</w:t>
        <w:br/>
        <w:t>best_model = grid_search.best_estimator_</w:t>
        <w:br/>
        <w:br/>
        <w:t># Register model in Model Registry</w:t>
        <w:br/>
        <w:t>registry = Registry(session=session)</w:t>
        <w:br/>
        <w:t>model_version = registry.log_model(</w:t>
        <w:br/>
        <w:t xml:space="preserve">    model=best_model,</w:t>
        <w:br/>
        <w:t xml:space="preserve">    model_name="churn_prediction_model",</w:t>
        <w:br/>
        <w:t xml:space="preserve">    version_name="v1",</w:t>
        <w:br/>
        <w:t xml:space="preserve">    metrics={"roc_auc": grid_search.best_score_}</w:t>
        <w:br/>
        <w:t>)</w:t>
        <w:br/>
      </w:r>
    </w:p>
    <w:p>
      <w:pPr>
        <w:pStyle w:val="Heading3"/>
      </w:pPr>
      <w:r>
        <w:t>4.3 Model Deployment</w:t>
      </w:r>
    </w:p>
    <w:p>
      <w:r>
        <w:rPr>
          <w:rFonts w:ascii="Courier New" w:hAnsi="Courier New"/>
          <w:sz w:val="18"/>
        </w:rPr>
        <w:t>from snowflake.ml.registry import Registry</w:t>
        <w:br/>
        <w:br/>
        <w:t># Deploy model as UDF</w:t>
        <w:br/>
        <w:t>registry = Registry(session=session)</w:t>
        <w:br/>
        <w:t>model = registry.get_model("churn_prediction_model")</w:t>
        <w:br/>
        <w:t>model_version = model.version("v1")</w:t>
        <w:br/>
        <w:br/>
        <w:t># Create prediction UDF</w:t>
        <w:br/>
        <w:t>model_version.deploy(</w:t>
        <w:br/>
        <w:t xml:space="preserve">    deployment_name="churn_predictor",</w:t>
        <w:br/>
        <w:t xml:space="preserve">    target_warehouse="ml_wh",</w:t>
        <w:br/>
        <w:t xml:space="preserve">    permanent=True</w:t>
        <w:br/>
        <w:t>)</w:t>
        <w:br/>
        <w:br/>
        <w:t># Use the deployed model</w:t>
        <w:br/>
        <w:t>session.sql("""</w:t>
        <w:br/>
        <w:t xml:space="preserve">    SELECT</w:t>
        <w:br/>
        <w:t xml:space="preserve">        customer_id,</w:t>
        <w:br/>
        <w:t xml:space="preserve">        churn_predictor(</w:t>
        <w:br/>
        <w:t xml:space="preserve">            cumulative_spend,</w:t>
        <w:br/>
        <w:t xml:space="preserve">            rolling_7day_avg,</w:t>
        <w:br/>
        <w:t xml:space="preserve">            transaction_count,</w:t>
        <w:br/>
        <w:t xml:space="preserve">            days_since_last_purchase,</w:t>
        <w:br/>
        <w:t xml:space="preserve">            day_of_week,</w:t>
        <w:br/>
        <w:t xml:space="preserve">            is_premium</w:t>
        <w:br/>
        <w:t xml:space="preserve">        ) AS churn_probability</w:t>
        <w:br/>
        <w:t xml:space="preserve">    FROM ml.customer_features</w:t>
        <w:br/>
        <w:t>""").show()</w:t>
        <w:br/>
      </w:r>
    </w:p>
    <w:p>
      <w:pPr>
        <w:pStyle w:val="Heading2"/>
      </w:pPr>
      <w:r>
        <w:t>5. Feature Store</w:t>
      </w:r>
    </w:p>
    <w:p>
      <w:pPr>
        <w:pStyle w:val="Heading3"/>
      </w:pPr>
      <w:r>
        <w:t>5.1 Creating Feature Store</w:t>
      </w:r>
    </w:p>
    <w:p>
      <w:r>
        <w:rPr>
          <w:rFonts w:ascii="Courier New" w:hAnsi="Courier New"/>
          <w:sz w:val="18"/>
        </w:rPr>
        <w:t>from snowflake.ml.feature_store import FeatureStore, FeatureView, Entity</w:t>
        <w:br/>
        <w:br/>
        <w:t># Initialize Feature Store</w:t>
        <w:br/>
        <w:t>fs = FeatureStore(session=session, database="ML", schema="FEATURE_STORE")</w:t>
        <w:br/>
        <w:br/>
        <w:t># Define entities</w:t>
        <w:br/>
        <w:t>customer_entity = Entity(</w:t>
        <w:br/>
        <w:t xml:space="preserve">    name="customer",</w:t>
        <w:br/>
        <w:t xml:space="preserve">    join_keys=["customer_id"]</w:t>
        <w:br/>
        <w:t>)</w:t>
        <w:br/>
        <w:t>fs.register_entity(customer_entity)</w:t>
        <w:br/>
        <w:br/>
        <w:t># Create feature view</w:t>
        <w:br/>
        <w:t>customer_features = session.table("ml.customer_features")</w:t>
        <w:br/>
        <w:br/>
        <w:t>customer_feature_view = FeatureView(</w:t>
        <w:br/>
        <w:t xml:space="preserve">    name="customer_features_v1",</w:t>
        <w:br/>
        <w:t xml:space="preserve">    entities=[customer_entity],</w:t>
        <w:br/>
        <w:t xml:space="preserve">    feature_df=customer_features,</w:t>
        <w:br/>
        <w:t xml:space="preserve">    refresh_freq="1 hour",  # How often to refresh</w:t>
        <w:br/>
        <w:t xml:space="preserve">    description="Customer transaction features for churn prediction"</w:t>
        <w:br/>
        <w:t>)</w:t>
        <w:br/>
        <w:br/>
        <w:t>fs.register_feature_view(customer_feature_view)</w:t>
        <w:br/>
      </w:r>
    </w:p>
    <w:p>
      <w:pPr>
        <w:pStyle w:val="Heading3"/>
      </w:pPr>
      <w:r>
        <w:t>5.2 Using Feature Store</w:t>
      </w:r>
    </w:p>
    <w:p>
      <w:r>
        <w:rPr>
          <w:rFonts w:ascii="Courier New" w:hAnsi="Courier New"/>
          <w:sz w:val="18"/>
        </w:rPr>
        <w:t># Retrieve features for training</w:t>
        <w:br/>
        <w:t>training_data = fs.retrieve_feature_values(</w:t>
        <w:br/>
        <w:t xml:space="preserve">    spine_df=session.table("ml.customer_labels"),  # Labels with customer_id</w:t>
        <w:br/>
        <w:t xml:space="preserve">    features=[</w:t>
        <w:br/>
        <w:t xml:space="preserve">        "customer_features_v1.cumulative_spend",</w:t>
        <w:br/>
        <w:t xml:space="preserve">        "customer_features_v1.rolling_7day_avg",</w:t>
        <w:br/>
        <w:t xml:space="preserve">        "customer_features_v1.transaction_count"</w:t>
        <w:br/>
        <w:t xml:space="preserve">    ]</w:t>
        <w:br/>
        <w:t>)</w:t>
        <w:br/>
        <w:br/>
        <w:t># Retrieve features for inference</w:t>
        <w:br/>
        <w:t>inference_data = fs.retrieve_feature_values(</w:t>
        <w:br/>
        <w:t xml:space="preserve">    spine_df=session.table("ml.customers_to_score"),</w:t>
        <w:br/>
        <w:t xml:space="preserve">    features=[</w:t>
        <w:br/>
        <w:t xml:space="preserve">        "customer_features_v1.cumulative_spend",</w:t>
        <w:br/>
        <w:t xml:space="preserve">        "customer_features_v1.rolling_7day_avg",</w:t>
        <w:br/>
        <w:t xml:space="preserve">        "customer_features_v1.transaction_count"</w:t>
        <w:br/>
        <w:t xml:space="preserve">    ],</w:t>
        <w:br/>
        <w:t xml:space="preserve">    timestamp_col="scoring_date"  # Point-in-time correct features</w:t>
        <w:br/>
        <w:t>)</w:t>
        <w:br/>
      </w:r>
    </w:p>
    <w:p>
      <w:pPr>
        <w:pStyle w:val="Heading2"/>
      </w:pPr>
      <w:r>
        <w:t>6. Model Registry</w:t>
      </w:r>
    </w:p>
    <w:p>
      <w:pPr>
        <w:pStyle w:val="Heading3"/>
      </w:pPr>
      <w:r>
        <w:t>6.1 Managing Models</w:t>
      </w:r>
    </w:p>
    <w:p>
      <w:r>
        <w:rPr>
          <w:rFonts w:ascii="Courier New" w:hAnsi="Courier New"/>
          <w:sz w:val="18"/>
        </w:rPr>
        <w:t>from snowflake.ml.registry import Registry</w:t>
        <w:br/>
        <w:br/>
        <w:t>registry = Registry(session=session)</w:t>
        <w:br/>
        <w:br/>
        <w:t># List all models</w:t>
        <w:br/>
        <w:t>models = registry.list_models()</w:t>
        <w:br/>
        <w:t>for model in models:</w:t>
        <w:br/>
        <w:t xml:space="preserve">    print(f"Model: {model.name}")</w:t>
        <w:br/>
        <w:br/>
        <w:t># Get specific model</w:t>
        <w:br/>
        <w:t>model = registry.get_model("churn_prediction_model")</w:t>
        <w:br/>
        <w:br/>
        <w:t># List versions</w:t>
        <w:br/>
        <w:t>versions = model.list_versions()</w:t>
        <w:br/>
        <w:t>for version in versions:</w:t>
        <w:br/>
        <w:t xml:space="preserve">    print(f"Version: {version.version_name}, Metrics: {version.metrics}")</w:t>
        <w:br/>
        <w:br/>
        <w:t># Add tags/metadata</w:t>
        <w:br/>
        <w:t>model.set_tag("team", "data_science")</w:t>
        <w:br/>
        <w:t>model.set_tag("use_case", "churn_prediction")</w:t>
        <w:br/>
        <w:br/>
        <w:t># Delete old version</w:t>
        <w:br/>
        <w:t>model.delete_version("v0_deprecated")</w:t>
        <w:br/>
      </w:r>
    </w:p>
    <w:p>
      <w:pPr>
        <w:pStyle w:val="Heading3"/>
      </w:pPr>
      <w:r>
        <w:t>6.2 Model Versioning and Promotion</w:t>
      </w:r>
    </w:p>
    <w:p>
      <w:r>
        <w:rPr>
          <w:rFonts w:ascii="Courier New" w:hAnsi="Courier New"/>
          <w:sz w:val="18"/>
        </w:rPr>
        <w:t># Promote model to production</w:t>
        <w:br/>
        <w:t>model_version = model.version("v2")</w:t>
        <w:br/>
        <w:t>model_version.set_alias("production")</w:t>
        <w:br/>
        <w:br/>
        <w:t># In SQL, use alias for predictions</w:t>
        <w:br/>
        <w:t>session.sql("""</w:t>
        <w:br/>
        <w:t xml:space="preserve">    SELECT</w:t>
        <w:br/>
        <w:t xml:space="preserve">        customer_id,</w:t>
        <w:br/>
        <w:t xml:space="preserve">        churn_prediction_model!production:predict(features) AS prediction</w:t>
        <w:br/>
        <w:t xml:space="preserve">    FROM scoring_data</w:t>
        <w:br/>
        <w:t>""")</w:t>
        <w:br/>
        <w:br/>
        <w:t># Rollback to previous version</w:t>
        <w:br/>
        <w:t>previous_version = model.version("v1")</w:t>
        <w:br/>
        <w:t>previous_version.set_alias("production")</w:t>
        <w:br/>
      </w:r>
    </w:p>
    <w:p>
      <w:pPr>
        <w:pStyle w:val="Heading2"/>
      </w:pPr>
      <w:r>
        <w:t>7. External ML Integration</w:t>
      </w:r>
    </w:p>
    <w:p>
      <w:pPr>
        <w:pStyle w:val="Heading3"/>
      </w:pPr>
      <w:r>
        <w:t>7.1 AWS SageMaker Integration</w:t>
      </w:r>
    </w:p>
    <w:p>
      <w:r>
        <w:rPr>
          <w:rFonts w:ascii="Courier New" w:hAnsi="Courier New"/>
          <w:sz w:val="18"/>
        </w:rPr>
        <w:t>-- Create external function pointing to SageMaker endpoint</w:t>
        <w:br/>
        <w:t>CREATE OR REPLACE EXTERNAL FUNCTION sagemaker_predict(input_data VARIANT)</w:t>
        <w:br/>
        <w:t xml:space="preserve">    RETURNS VARIANT</w:t>
        <w:br/>
        <w:t xml:space="preserve">    API_INTEGRATION = aws_api_integration</w:t>
        <w:br/>
        <w:t xml:space="preserve">    AS 'https://runtime.sagemaker.us-east-1.amazonaws.com/endpoints/my-endpoint/invocations';</w:t>
        <w:br/>
        <w:br/>
        <w:t>-- Use in queries</w:t>
        <w:br/>
        <w:t>SELECT</w:t>
        <w:br/>
        <w:t xml:space="preserve">    customer_id,</w:t>
        <w:br/>
        <w:t xml:space="preserve">    sagemaker_predict(</w:t>
        <w:br/>
        <w:t xml:space="preserve">        OBJECT_CONSTRUCT(</w:t>
        <w:br/>
        <w:t xml:space="preserve">            'features', ARRAY_CONSTRUCT(feature1, feature2, feature3)</w:t>
        <w:br/>
        <w:t xml:space="preserve">        )</w:t>
        <w:br/>
        <w:t xml:space="preserve">    ):prediction AS ml_prediction</w:t>
        <w:br/>
        <w:t>FROM customer_data;</w:t>
        <w:br/>
      </w:r>
    </w:p>
    <w:p>
      <w:pPr>
        <w:pStyle w:val="Heading3"/>
      </w:pPr>
      <w:r>
        <w:t>7.2 Azure ML Integration</w:t>
      </w:r>
    </w:p>
    <w:p>
      <w:r>
        <w:rPr>
          <w:rFonts w:ascii="Courier New" w:hAnsi="Courier New"/>
          <w:sz w:val="18"/>
        </w:rPr>
        <w:t>-- External function for Azure ML</w:t>
        <w:br/>
        <w:t>CREATE OR REPLACE EXTERNAL FUNCTION azure_ml_score(input_data VARIANT)</w:t>
        <w:br/>
        <w:t xml:space="preserve">    RETURNS VARIANT</w:t>
        <w:br/>
        <w:t xml:space="preserve">    API_INTEGRATION = azure_api_integration</w:t>
        <w:br/>
        <w:t xml:space="preserve">    AS 'https://my-workspace.azureml.net/score';</w:t>
        <w:br/>
        <w:br/>
        <w:t>-- Batch scoring</w:t>
        <w:br/>
        <w:t>SELECT</w:t>
        <w:br/>
        <w:t xml:space="preserve">    id,</w:t>
        <w:br/>
        <w:t xml:space="preserve">    azure_ml_score(</w:t>
        <w:br/>
        <w:t xml:space="preserve">        OBJECT_CONSTRUCT('data', ARRAY_CONSTRUCT(col1, col2, col3))</w:t>
        <w:br/>
        <w:t xml:space="preserve">    ):result AS score</w:t>
        <w:br/>
        <w:t>FROM input_table;</w:t>
        <w:br/>
      </w:r>
    </w:p>
    <w:p>
      <w:pPr>
        <w:pStyle w:val="Heading2"/>
      </w:pPr>
      <w:r>
        <w:t>8. MLOps Practices</w:t>
      </w:r>
    </w:p>
    <w:p>
      <w:pPr>
        <w:pStyle w:val="Heading3"/>
      </w:pPr>
      <w:r>
        <w:t>8.1 Automated Retraining Pipeline</w:t>
      </w:r>
    </w:p>
    <w:p>
      <w:r>
        <w:rPr>
          <w:rFonts w:ascii="Courier New" w:hAnsi="Courier New"/>
          <w:sz w:val="18"/>
        </w:rPr>
        <w:t>-- Create stored procedure for model retraining</w:t>
        <w:br/>
        <w:t>CREATE OR REPLACE PROCEDURE ml.retrain_churn_model()</w:t>
        <w:br/>
        <w:t>RETURNS VARCHAR</w:t>
        <w:br/>
        <w:t>LANGUAGE PYTHON</w:t>
        <w:br/>
        <w:t>RUNTIME_VERSION = '3.10'</w:t>
        <w:br/>
        <w:t>PACKAGES = ('snowflake-ml-python', 'xgboost')</w:t>
        <w:br/>
        <w:t>HANDLER = 'main'</w:t>
        <w:br/>
        <w:t>AS</w:t>
        <w:br/>
        <w:t>$$</w:t>
        <w:br/>
        <w:t>def main(session):</w:t>
        <w:br/>
        <w:t xml:space="preserve">    from snowflake.ml.modeling.xgboost import XGBClassifier</w:t>
        <w:br/>
        <w:t xml:space="preserve">    from snowflake.ml.registry import Registry</w:t>
        <w:br/>
        <w:br/>
        <w:t xml:space="preserve">    # Load fresh training data</w:t>
        <w:br/>
        <w:t xml:space="preserve">    train_df = session.table("ml.training_data_current")</w:t>
        <w:br/>
        <w:br/>
        <w:t xml:space="preserve">    # Train new model</w:t>
        <w:br/>
        <w:t xml:space="preserve">    model = XGBClassifier(</w:t>
        <w:br/>
        <w:t xml:space="preserve">        input_cols=["feature1", "feature2", "feature3"],</w:t>
        <w:br/>
        <w:t xml:space="preserve">        label_cols="target",</w:t>
        <w:br/>
        <w:t xml:space="preserve">        output_cols="prediction"</w:t>
        <w:br/>
        <w:t xml:space="preserve">    )</w:t>
        <w:br/>
        <w:t xml:space="preserve">    model.fit(train_df)</w:t>
        <w:br/>
        <w:br/>
        <w:t xml:space="preserve">    # Evaluate</w:t>
        <w:br/>
        <w:t xml:space="preserve">    eval_df = session.table("ml.evaluation_data")</w:t>
        <w:br/>
        <w:t xml:space="preserve">    predictions = model.predict(eval_df)</w:t>
        <w:br/>
        <w:t xml:space="preserve">    # Calculate metrics...</w:t>
        <w:br/>
        <w:br/>
        <w:t xml:space="preserve">    # Register new version</w:t>
        <w:br/>
        <w:t xml:space="preserve">    registry = Registry(session=session)</w:t>
        <w:br/>
        <w:t xml:space="preserve">    registry.log_model(</w:t>
        <w:br/>
        <w:t xml:space="preserve">        model=model,</w:t>
        <w:br/>
        <w:t xml:space="preserve">        model_name="churn_model",</w:t>
        <w:br/>
        <w:t xml:space="preserve">        version_name=f"v{datetime.now().strftime('%Y%m%d')}",</w:t>
        <w:br/>
        <w:t xml:space="preserve">        metrics={"auc": auc_score}</w:t>
        <w:br/>
        <w:t xml:space="preserve">    )</w:t>
        <w:br/>
        <w:br/>
        <w:t xml:space="preserve">    return f"Model retrained. AUC: {auc_score}"</w:t>
        <w:br/>
        <w:t>$$;</w:t>
        <w:br/>
        <w:br/>
        <w:t>-- Schedule retraining</w:t>
        <w:br/>
        <w:t>CREATE TASK ml.weekly_model_retrain</w:t>
        <w:br/>
        <w:t xml:space="preserve">    WAREHOUSE = ml_wh</w:t>
        <w:br/>
        <w:t xml:space="preserve">    SCHEDULE = 'USING CRON 0 2 * * 0 UTC'  -- Sunday 2 AM</w:t>
        <w:br/>
        <w:t>AS</w:t>
        <w:br/>
        <w:t>CALL ml.retrain_churn_model();</w:t>
        <w:br/>
        <w:br/>
        <w:t>ALTER TASK ml.weekly_model_retrain RESUME;</w:t>
        <w:br/>
      </w:r>
    </w:p>
    <w:p>
      <w:pPr>
        <w:pStyle w:val="Heading3"/>
      </w:pPr>
      <w:r>
        <w:t>8.2 Model Monitoring</w:t>
      </w:r>
    </w:p>
    <w:p>
      <w:r>
        <w:rPr>
          <w:rFonts w:ascii="Courier New" w:hAnsi="Courier New"/>
          <w:sz w:val="18"/>
        </w:rPr>
        <w:t>-- Track prediction distribution over time</w:t>
        <w:br/>
        <w:t>CREATE TABLE ml.prediction_monitoring (</w:t>
        <w:br/>
        <w:t xml:space="preserve">    monitoring_date DATE,</w:t>
        <w:br/>
        <w:t xml:space="preserve">    model_version VARCHAR,</w:t>
        <w:br/>
        <w:t xml:space="preserve">    avg_prediction FLOAT,</w:t>
        <w:br/>
        <w:t xml:space="preserve">    std_prediction FLOAT,</w:t>
        <w:br/>
        <w:t xml:space="preserve">    prediction_count NUMBER</w:t>
        <w:br/>
        <w:t>);</w:t>
        <w:br/>
        <w:br/>
        <w:t>-- Monitoring task</w:t>
        <w:br/>
        <w:t>CREATE TASK ml.monitor_predictions</w:t>
        <w:br/>
        <w:t xml:space="preserve">    WAREHOUSE = ml_wh</w:t>
        <w:br/>
        <w:t xml:space="preserve">    SCHEDULE = 'USING CRON 0 6 * * * UTC'</w:t>
        <w:br/>
        <w:t>AS</w:t>
        <w:br/>
        <w:t>INSERT INTO ml.prediction_monitoring</w:t>
        <w:br/>
        <w:t>SELECT</w:t>
        <w:br/>
        <w:t xml:space="preserve">    CURRENT_DATE(),</w:t>
        <w:br/>
        <w:t xml:space="preserve">    'v1',</w:t>
        <w:br/>
        <w:t xml:space="preserve">    AVG(prediction),</w:t>
        <w:br/>
        <w:t xml:space="preserve">    STDDEV(prediction),</w:t>
        <w:br/>
        <w:t xml:space="preserve">    COUNT(*)</w:t>
        <w:br/>
        <w:t>FROM ml.daily_predictions</w:t>
        <w:br/>
        <w:t>WHERE prediction_date = CURRENT_DATE() - 1;</w:t>
        <w:br/>
        <w:br/>
        <w:t>-- Alert on drift</w:t>
        <w:br/>
        <w:t>CREATE ALERT ml.prediction_drift_alert</w:t>
        <w:br/>
        <w:t xml:space="preserve">    WAREHOUSE = alert_wh</w:t>
        <w:br/>
        <w:t xml:space="preserve">    SCHEDULE = '1 DAY'</w:t>
        <w:br/>
        <w:t xml:space="preserve">    IF (EXISTS (</w:t>
        <w:br/>
        <w:t xml:space="preserve">        SELECT 1</w:t>
        <w:br/>
        <w:t xml:space="preserve">        FROM ml.prediction_monitoring</w:t>
        <w:br/>
        <w:t xml:space="preserve">        WHERE monitoring_date = CURRENT_DATE() - 1</w:t>
        <w:br/>
        <w:t xml:space="preserve">          AND ABS(avg_prediction -</w:t>
        <w:br/>
        <w:t xml:space="preserve">              (SELECT avg_prediction FROM ml.prediction_monitoring</w:t>
        <w:br/>
        <w:t xml:space="preserve">               WHERE monitoring_date = CURRENT_DATE() - 8)) &gt; 0.1</w:t>
        <w:br/>
        <w:t xml:space="preserve">    ))</w:t>
        <w:br/>
        <w:t xml:space="preserve">    THEN</w:t>
        <w:br/>
        <w:t xml:space="preserve">        CALL send_alert('Prediction drift detected');</w:t>
        <w:br/>
      </w:r>
    </w:p>
    <w:p>
      <w:pPr>
        <w:pStyle w:val="Heading2"/>
      </w:pPr>
      <w:r>
        <w:t>9. Best Practices</w:t>
      </w:r>
    </w:p>
    <w:p>
      <w:pPr>
        <w:pStyle w:val="Heading3"/>
      </w:pPr>
      <w:r>
        <w:t>9.1 ML Development Guidelines</w:t>
      </w:r>
      <w:r>
        <w:t>Practice</w:t>
      </w:r>
      <w:r>
        <w:t>Description</w:t>
      </w:r>
      <w:r>
        <w:rPr>
          <w:b/>
        </w:rPr>
        <w:t>Feature Store</w:t>
      </w:r>
      <w:r>
        <w:t>Centralize feature definitions</w:t>
      </w:r>
      <w:r>
        <w:rPr>
          <w:b/>
        </w:rPr>
        <w:t>Model Registry</w:t>
      </w:r>
      <w:r>
        <w:t>Version and track all models</w:t>
      </w:r>
      <w:r>
        <w:rPr>
          <w:b/>
        </w:rPr>
        <w:t>Point-in-time features</w:t>
      </w:r>
      <w:r>
        <w:t>Prevent data leakage</w:t>
      </w:r>
      <w:r>
        <w:rPr>
          <w:b/>
        </w:rPr>
        <w:t>Automated retraining</w:t>
      </w:r>
      <w:r>
        <w:t>Schedule regular model updates</w:t>
      </w:r>
      <w:r>
        <w:rPr>
          <w:b/>
        </w:rPr>
        <w:t>Monitoring</w:t>
      </w:r>
      <w:r>
        <w:t>Track prediction distributions</w:t>
      </w:r>
      <w:r>
        <w:rPr>
          <w:b/>
        </w:rPr>
        <w:t>A/B testing</w:t>
      </w:r>
      <w:r>
        <w:t>Compare model versions</w:t>
      </w:r>
    </w:p>
    <w:p>
      <w:pPr>
        <w:pStyle w:val="Heading3"/>
      </w:pPr>
      <w:r>
        <w:t>9.2 Performance Optimization</w:t>
      </w:r>
    </w:p>
    <w:p>
      <w:r>
        <w:rPr>
          <w:rFonts w:ascii="Courier New" w:hAnsi="Courier New"/>
          <w:sz w:val="18"/>
        </w:rPr>
        <w:t># 1. Use vectorized UDFs for batch inference</w:t>
        <w:br/>
        <w:t>@udf(...)</w:t>
        <w:br/>
        <w:t>def batch_predict(features: list) -&gt; list:</w:t>
        <w:br/>
        <w:t xml:space="preserve">    # Process batch</w:t>
        <w:br/>
        <w:t xml:space="preserve">    return predictions</w:t>
        <w:br/>
        <w:br/>
        <w:t># 2. Partition large inference jobs</w:t>
        <w:br/>
        <w:t>session.sql("""</w:t>
        <w:br/>
        <w:t xml:space="preserve">    SELECT /*+ PARALLEL */ customer_id, predict(features)</w:t>
        <w:br/>
        <w:t xml:space="preserve">    FROM large_table</w:t>
        <w:br/>
        <w:t>""")</w:t>
        <w:br/>
        <w:br/>
        <w:t># 3. Cache feature computations</w:t>
        <w:br/>
        <w:t># Use Dynamic Tables with appropriate lag</w:t>
        <w:br/>
        <w:br/>
        <w:t># 4. Right-size warehouse for ML workloads</w:t>
        <w:br/>
        <w:t># XL or larger for training</w:t>
        <w:br/>
        <w:t># Medium for inference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Science Team</w:t>
      </w:r>
      <w:r>
        <w:t>Initial document</w:t>
      </w:r>
    </w:p>
    <w:p>
      <w:r>
        <w:rPr>
          <w:i/>
        </w:rPr>
        <w:t>This document is maintained by the Data Science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