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CI/CD Pipeline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DevOps Team</w:t>
      </w:r>
    </w:p>
    <w:p>
      <w:pPr>
        <w:pStyle w:val="Heading2"/>
      </w:pPr>
      <w:r>
        <w:t>1. Executive Summary</w:t>
      </w:r>
    </w:p>
    <w:p>
      <w:r>
        <w:t>CI/CD (Continuous Integration/Continuous Deployment) for Snowflake enables automated testing, validation, and deployment of database changes. This guide covers pipeline setup, change management, and deployment strategies using popular CI/CD tools.</w:t>
      </w:r>
    </w:p>
    <w:p>
      <w:pPr>
        <w:pStyle w:val="Heading2"/>
      </w:pPr>
      <w:r>
        <w:t>2. CI/CD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CI/CD ARCHITECTURE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SOURCE CONTROL           CI/CD PIPELINE              SNOWFLAKE             │</w:t>
        <w:br/>
        <w:t>│  ┌─────────────┐         ┌─────────────┐           ┌─────────────┐         │</w:t>
        <w:br/>
        <w:t>│  │             │         │             │           │             │         │</w:t>
        <w:br/>
        <w:t>│  │   GitHub/   │  Push   │   GitHub    │  Deploy   │    DEV      │         │</w:t>
        <w:br/>
        <w:t>│  │   GitLab/   │───────►│   Actions/  │──────────►│   Account   │         │</w:t>
        <w:br/>
        <w:t>│  │   Azure     │         │   Azure     │           │             │         │</w:t>
        <w:br/>
        <w:t>│  │   DevOps    │         │   DevOps/   │           └─────────────┘         │</w:t>
        <w:br/>
        <w:t>│  │             │         │   Jenkins   │                  │                 │</w:t>
        <w:br/>
        <w:t>│  │  ┌───────┐  │         │             │           ┌──────▼──────┐         │</w:t>
        <w:br/>
        <w:t>│  │  │ SQL   │  │         │  ┌───────┐  │           │             │         │</w:t>
        <w:br/>
        <w:t>│  │  │ Files │  │         │  │ Test  │  │  Promote  │    QA       │         │</w:t>
        <w:br/>
        <w:t>│  │  ├───────┤  │         │  │ Stage │  │──────────►│   Account   │         │</w:t>
        <w:br/>
        <w:t>│  │  │ dbt   │  │         │  └───────┘  │           │             │         │</w:t>
        <w:br/>
        <w:t>│  │  │Models │  │         │      │      │           └─────────────┘         │</w:t>
        <w:br/>
        <w:t>│  │  ├───────┤  │         │      ▼      │                  │                 │</w:t>
        <w:br/>
        <w:t>│  │  │Stored │  │         │  ┌───────┐  │           ┌──────▼──────┐         │</w:t>
        <w:br/>
        <w:t>│  │  │ Procs │  │         │  │Deploy │  │  Release  │             │         │</w:t>
        <w:br/>
        <w:t>│  │  └───────┘  │         │  │ Stage │  │──────────►│    PROD     │         │</w:t>
        <w:br/>
        <w:t>│  │             │         │  └───────┘  │           │   Account   │         │</w:t>
        <w:br/>
        <w:t>│  └─────────────┘         └─────────────┘           └─────────────┘         │</w:t>
        <w:br/>
        <w:t>│                                                                              │</w:t>
        <w:br/>
        <w:t>│  TOOLS:                                                                     │</w:t>
        <w:br/>
        <w:t>│  • schemachange - SQL migration tool                                        │</w:t>
        <w:br/>
        <w:t>│  • dbt - Data transformation tool                                           │</w:t>
        <w:br/>
        <w:t>│  • Terraform - Infrastructure as Code                                       │</w:t>
        <w:br/>
        <w:t>│  • Snowflake CLI (snow) - Native CLI tool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GitHub Actions Pipeline</w:t>
      </w:r>
    </w:p>
    <w:p>
      <w:pPr>
        <w:pStyle w:val="Heading3"/>
      </w:pPr>
      <w:r>
        <w:t>3.1 Basic Deployment Pipeline</w:t>
      </w:r>
    </w:p>
    <w:p>
      <w:r>
        <w:rPr>
          <w:rFonts w:ascii="Courier New" w:hAnsi="Courier New"/>
          <w:sz w:val="18"/>
        </w:rPr>
        <w:t># .github/workflows/snowflake-deploy.yml</w:t>
        <w:br/>
        <w:t>name: Snowflake Deployment</w:t>
        <w:br/>
        <w:br/>
        <w:t>on:</w:t>
        <w:br/>
        <w:t xml:space="preserve">  push:</w:t>
        <w:br/>
        <w:t xml:space="preserve">    branches: [main, develop]</w:t>
        <w:br/>
        <w:t xml:space="preserve">  pull_request:</w:t>
        <w:br/>
        <w:t xml:space="preserve">    branches: [main]</w:t>
        <w:br/>
        <w:br/>
        <w:t>env:</w:t>
        <w:br/>
        <w:t xml:space="preserve">  SNOWFLAKE_ACCOUNT: ${{ secrets.SNOWFLAKE_ACCOUNT }}</w:t>
        <w:br/>
        <w:t xml:space="preserve">  SNOWFLAKE_USER: ${{ secrets.SNOWFLAKE_USER }}</w:t>
        <w:br/>
        <w:t xml:space="preserve">  SNOWFLAKE_PASSWORD: ${{ secrets.SNOWFLAKE_PASSWORD }}</w:t>
        <w:br/>
        <w:t xml:space="preserve">  SNOWFLAKE_ROLE: DEPLOYER_ROLE</w:t>
        <w:br/>
        <w:t xml:space="preserve">  SNOWFLAKE_WAREHOUSE: DEPLOY_WH</w:t>
        <w:br/>
        <w:br/>
        <w:t>jobs:</w:t>
        <w:br/>
        <w:t xml:space="preserve">  validate:</w:t>
        <w:br/>
        <w:t xml:space="preserve">    runs-on: ubuntu-latest</w:t>
        <w:br/>
        <w:t xml:space="preserve">    steps:</w:t>
        <w:br/>
        <w:t xml:space="preserve">      - uses: actions/checkout@v4</w:t>
        <w:br/>
        <w:br/>
        <w:t xml:space="preserve">      - name: Setup Python</w:t>
        <w:br/>
        <w:t xml:space="preserve">        uses: actions/setup-python@v4</w:t>
        <w:br/>
        <w:t xml:space="preserve">        with:</w:t>
        <w:br/>
        <w:t xml:space="preserve">          python-version: '3.10'</w:t>
        <w:br/>
        <w:br/>
        <w:t xml:space="preserve">      - name: Install dependencies</w:t>
        <w:br/>
        <w:t xml:space="preserve">        run: |</w:t>
        <w:br/>
        <w:t xml:space="preserve">          pip install snowflake-connector-python</w:t>
        <w:br/>
        <w:t xml:space="preserve">          pip install schemachange</w:t>
        <w:br/>
        <w:br/>
        <w:t xml:space="preserve">      - name: Validate SQL syntax</w:t>
        <w:br/>
        <w:t xml:space="preserve">        run: |</w:t>
        <w:br/>
        <w:t xml:space="preserve">          python scripts/validate_sql.py</w:t>
        <w:br/>
        <w:br/>
        <w:t xml:space="preserve">      - name: Dry run deployment</w:t>
        <w:br/>
        <w:t xml:space="preserve">        run: |</w:t>
        <w:br/>
        <w:t xml:space="preserve">          schemachange -f migrations -a $SNOWFLAKE_ACCOUNT \</w:t>
        <w:br/>
        <w:t xml:space="preserve">            -u $SNOWFLAKE_USER -r $SNOWFLAKE_ROLE \</w:t>
        <w:br/>
        <w:t xml:space="preserve">            -w $SNOWFLAKE_WAREHOUSE -d ANALYTICS_DB \</w:t>
        <w:br/>
        <w:t xml:space="preserve">            --dry-run</w:t>
        <w:br/>
        <w:br/>
        <w:t xml:space="preserve">  deploy-dev:</w:t>
        <w:br/>
        <w:t xml:space="preserve">    needs: validate</w:t>
        <w:br/>
        <w:t xml:space="preserve">    if: github.ref == 'refs/heads/develop'</w:t>
        <w:br/>
        <w:t xml:space="preserve">    runs-on: ubuntu-latest</w:t>
        <w:br/>
        <w:t xml:space="preserve">    environment: development</w:t>
        <w:br/>
        <w:t xml:space="preserve">    steps:</w:t>
        <w:br/>
        <w:t xml:space="preserve">      - uses: actions/checkout@v4</w:t>
        <w:br/>
        <w:br/>
        <w:t xml:space="preserve">      - name: Deploy to DEV</w:t>
        <w:br/>
        <w:t xml:space="preserve">        run: |</w:t>
        <w:br/>
        <w:t xml:space="preserve">          schemachange -f migrations -a $SNOWFLAKE_ACCOUNT \</w:t>
        <w:br/>
        <w:t xml:space="preserve">            -u $SNOWFLAKE_USER -r $SNOWFLAKE_ROLE \</w:t>
        <w:br/>
        <w:t xml:space="preserve">            -w $SNOWFLAKE_WAREHOUSE -d DEV_DB \</w:t>
        <w:br/>
        <w:t xml:space="preserve">            -c SCHEMACHANGE.CHANGE_HISTORY</w:t>
        <w:br/>
        <w:br/>
        <w:t xml:space="preserve">  deploy-prod:</w:t>
        <w:br/>
        <w:t xml:space="preserve">    needs: validate</w:t>
        <w:br/>
        <w:t xml:space="preserve">    if: github.ref == 'refs/heads/main'</w:t>
        <w:br/>
        <w:t xml:space="preserve">    runs-on: ubuntu-latest</w:t>
        <w:br/>
        <w:t xml:space="preserve">    environment: production</w:t>
        <w:br/>
        <w:t xml:space="preserve">    steps:</w:t>
        <w:br/>
        <w:t xml:space="preserve">      - uses: actions/checkout@v4</w:t>
        <w:br/>
        <w:br/>
        <w:t xml:space="preserve">      - name: Deploy to PROD</w:t>
        <w:br/>
        <w:t xml:space="preserve">        run: |</w:t>
        <w:br/>
        <w:t xml:space="preserve">          schemachange -f migrations -a $SNOWFLAKE_ACCOUNT \</w:t>
        <w:br/>
        <w:t xml:space="preserve">            -u $SNOWFLAKE_USER -r $SNOWFLAKE_ROLE \</w:t>
        <w:br/>
        <w:t xml:space="preserve">            -w $SNOWFLAKE_WAREHOUSE -d PROD_DB \</w:t>
        <w:br/>
        <w:t xml:space="preserve">            -c SCHEMACHANGE.CHANGE_HISTORY</w:t>
        <w:br/>
      </w:r>
    </w:p>
    <w:p>
      <w:pPr>
        <w:pStyle w:val="Heading3"/>
      </w:pPr>
      <w:r>
        <w:t>3.2 dbt Pipeline</w:t>
      </w:r>
    </w:p>
    <w:p>
      <w:r>
        <w:rPr>
          <w:rFonts w:ascii="Courier New" w:hAnsi="Courier New"/>
          <w:sz w:val="18"/>
        </w:rPr>
        <w:t># .github/workflows/dbt-deploy.yml</w:t>
        <w:br/>
        <w:t>name: dbt Deployment</w:t>
        <w:br/>
        <w:br/>
        <w:t>on:</w:t>
        <w:br/>
        <w:t xml:space="preserve">  push:</w:t>
        <w:br/>
        <w:t xml:space="preserve">    branches: [main]</w:t>
        <w:br/>
        <w:t xml:space="preserve">    paths:</w:t>
        <w:br/>
        <w:t xml:space="preserve">      - 'dbt/**'</w:t>
        <w:br/>
        <w:br/>
        <w:t>jobs:</w:t>
        <w:br/>
        <w:t xml:space="preserve">  dbt-run:</w:t>
        <w:br/>
        <w:t xml:space="preserve">    runs-on: ubuntu-latest</w:t>
        <w:br/>
        <w:t xml:space="preserve">    steps:</w:t>
        <w:br/>
        <w:t xml:space="preserve">      - uses: actions/checkout@v4</w:t>
        <w:br/>
        <w:br/>
        <w:t xml:space="preserve">      - name: Setup Python</w:t>
        <w:br/>
        <w:t xml:space="preserve">        uses: actions/setup-python@v4</w:t>
        <w:br/>
        <w:t xml:space="preserve">        with:</w:t>
        <w:br/>
        <w:t xml:space="preserve">          python-version: '3.10'</w:t>
        <w:br/>
        <w:br/>
        <w:t xml:space="preserve">      - name: Install dbt</w:t>
        <w:br/>
        <w:t xml:space="preserve">        run: pip install dbt-snowflake</w:t>
        <w:br/>
        <w:br/>
        <w:t xml:space="preserve">      - name: Setup dbt profile</w:t>
        <w:br/>
        <w:t xml:space="preserve">        run: |</w:t>
        <w:br/>
        <w:t xml:space="preserve">          mkdir -p ~/.dbt</w:t>
        <w:br/>
        <w:t xml:space="preserve">          cat &gt; ~/.dbt/profiles.yml &lt;&lt; EOF</w:t>
        <w:br/>
        <w:t xml:space="preserve">          snowflake_project:</w:t>
        <w:br/>
        <w:t xml:space="preserve">            target: prod</w:t>
        <w:br/>
        <w:t xml:space="preserve">            outputs:</w:t>
        <w:br/>
        <w:t xml:space="preserve">              prod:</w:t>
        <w:br/>
        <w:t xml:space="preserve">                type: snowflake</w:t>
        <w:br/>
        <w:t xml:space="preserve">                account: ${{ secrets.SNOWFLAKE_ACCOUNT }}</w:t>
        <w:br/>
        <w:t xml:space="preserve">                user: ${{ secrets.SNOWFLAKE_USER }}</w:t>
        <w:br/>
        <w:t xml:space="preserve">                password: ${{ secrets.SNOWFLAKE_PASSWORD }}</w:t>
        <w:br/>
        <w:t xml:space="preserve">                role: DBT_ROLE</w:t>
        <w:br/>
        <w:t xml:space="preserve">                warehouse: DBT_WH</w:t>
        <w:br/>
        <w:t xml:space="preserve">                database: ANALYTICS_DB</w:t>
        <w:br/>
        <w:t xml:space="preserve">                schema: DBT_SCHEMA</w:t>
        <w:br/>
        <w:t xml:space="preserve">                threads: 4</w:t>
        <w:br/>
        <w:t xml:space="preserve">          EOF</w:t>
        <w:br/>
        <w:br/>
        <w:t xml:space="preserve">      - name: dbt deps</w:t>
        <w:br/>
        <w:t xml:space="preserve">        run: cd dbt &amp;&amp; dbt deps</w:t>
        <w:br/>
        <w:br/>
        <w:t xml:space="preserve">      - name: dbt run</w:t>
        <w:br/>
        <w:t xml:space="preserve">        run: cd dbt &amp;&amp; dbt run --target prod</w:t>
        <w:br/>
        <w:br/>
        <w:t xml:space="preserve">      - name: dbt test</w:t>
        <w:br/>
        <w:t xml:space="preserve">        run: cd dbt &amp;&amp; dbt test --target prod</w:t>
        <w:br/>
        <w:br/>
        <w:t xml:space="preserve">      - name: Generate docs</w:t>
        <w:br/>
        <w:t xml:space="preserve">        run: cd dbt &amp;&amp; dbt docs generate</w:t>
        <w:br/>
      </w:r>
    </w:p>
    <w:p>
      <w:pPr>
        <w:pStyle w:val="Heading2"/>
      </w:pPr>
      <w:r>
        <w:t>4. Schemachange Migrations</w:t>
      </w:r>
    </w:p>
    <w:p>
      <w:pPr>
        <w:pStyle w:val="Heading3"/>
      </w:pPr>
      <w:r>
        <w:t>4.1 Migration File Structure</w:t>
      </w:r>
    </w:p>
    <w:p>
      <w:r>
        <w:rPr>
          <w:rFonts w:ascii="Courier New" w:hAnsi="Courier New"/>
          <w:sz w:val="18"/>
        </w:rPr>
        <w:t>migrations/</w:t>
        <w:br/>
        <w:t>├── V1.0.0__initial_schema.sql</w:t>
        <w:br/>
        <w:t>├── V1.0.1__add_customers_table.sql</w:t>
        <w:br/>
        <w:t>├── V1.0.2__add_orders_table.sql</w:t>
        <w:br/>
        <w:t>├── V1.1.0__add_indexes.sql</w:t>
        <w:br/>
        <w:t>├── R__stored_procedures.sql    # Repeatable</w:t>
        <w:br/>
        <w:t>├── R__views.sql                # Repeatable</w:t>
        <w:br/>
        <w:t>└── A__always_run_cleanup.sql   # Always run</w:t>
        <w:br/>
      </w:r>
    </w:p>
    <w:p>
      <w:pPr>
        <w:pStyle w:val="Heading3"/>
      </w:pPr>
      <w:r>
        <w:t>4.2 Migration Scripts</w:t>
      </w:r>
    </w:p>
    <w:p>
      <w:r>
        <w:rPr>
          <w:rFonts w:ascii="Courier New" w:hAnsi="Courier New"/>
          <w:sz w:val="18"/>
        </w:rPr>
        <w:t>-- V1.0.0__initial_schema.sql</w:t>
        <w:br/>
        <w:t>-- Create initial database schema</w:t>
        <w:br/>
        <w:br/>
        <w:t>CREATE SCHEMA IF NOT EXISTS analytics;</w:t>
        <w:br/>
        <w:t>CREATE SCHEMA IF NOT EXISTS staging;</w:t>
        <w:br/>
        <w:t>CREATE SCHEMA IF NOT EXISTS raw;</w:t>
        <w:br/>
        <w:br/>
        <w:t>-- V1.0.1__add_customers_table.sql</w:t>
        <w:br/>
        <w:t>-- Add customers dimension table</w:t>
        <w:br/>
        <w:br/>
        <w:t>CREATE TABLE IF NOT EXISTS analytics.dim_customers (</w:t>
        <w:br/>
        <w:t xml:space="preserve">    customer_id NUMBER PRIMARY KEY,</w:t>
        <w:br/>
        <w:t xml:space="preserve">    customer_name VARCHAR(200),</w:t>
        <w:br/>
        <w:t xml:space="preserve">    email VARCHAR(200),</w:t>
        <w:br/>
        <w:t xml:space="preserve">    region VARCHAR(100),</w:t>
        <w:br/>
        <w:t xml:space="preserve">    created_at TIMESTAMP_NTZ DEFAULT CURRENT_TIMESTAMP(),</w:t>
        <w:br/>
        <w:t xml:space="preserve">    updated_at TIMESTAMP_NTZ DEFAULT CURRENT_TIMESTAMP()</w:t>
        <w:br/>
        <w:t>);</w:t>
        <w:br/>
        <w:br/>
        <w:t>-- R__stored_procedures.sql</w:t>
        <w:br/>
        <w:t>-- Repeatable migration for stored procedures</w:t>
        <w:br/>
        <w:t>-- Runs on every change to this file</w:t>
        <w:br/>
        <w:br/>
        <w:t>CREATE OR REPLACE PROCEDURE analytics.refresh_customer_metrics()</w:t>
        <w:br/>
        <w:t>RETURNS VARCHAR</w:t>
        <w:br/>
        <w:t>LANGUAGE SQL</w:t>
        <w:br/>
        <w:t>AS</w:t>
        <w:br/>
        <w:t>$$</w:t>
        <w:br/>
        <w:t>BEGIN</w:t>
        <w:br/>
        <w:t xml:space="preserve">    TRUNCATE TABLE analytics.customer_metrics;</w:t>
        <w:br/>
        <w:br/>
        <w:t xml:space="preserve">    INSERT INTO analytics.customer_metrics</w:t>
        <w:br/>
        <w:t xml:space="preserve">    SELECT</w:t>
        <w:br/>
        <w:t xml:space="preserve">        customer_id,</w:t>
        <w:br/>
        <w:t xml:space="preserve">        COUNT(*) AS order_count,</w:t>
        <w:br/>
        <w:t xml:space="preserve">        SUM(amount) AS total_spend</w:t>
        <w:br/>
        <w:t xml:space="preserve">    FROM analytics.fact_orders</w:t>
        <w:br/>
        <w:t xml:space="preserve">    GROUP BY customer_id;</w:t>
        <w:br/>
        <w:br/>
        <w:t xml:space="preserve">    RETURN 'Refresh completed';</w:t>
        <w:br/>
        <w:t>END;</w:t>
        <w:br/>
        <w:t>$$;</w:t>
        <w:br/>
      </w:r>
    </w:p>
    <w:p>
      <w:pPr>
        <w:pStyle w:val="Heading3"/>
      </w:pPr>
      <w:r>
        <w:t>4.3 Schemachange Configuration</w:t>
      </w:r>
    </w:p>
    <w:p>
      <w:r>
        <w:rPr>
          <w:rFonts w:ascii="Courier New" w:hAnsi="Courier New"/>
          <w:sz w:val="18"/>
        </w:rPr>
        <w:t># schemachange-config.yml</w:t>
        <w:br/>
        <w:t>root-folder: migrations</w:t>
        <w:br/>
        <w:t>modules-folder: modules</w:t>
        <w:br/>
        <w:t>vars:</w:t>
        <w:br/>
        <w:t xml:space="preserve">  environment: "{{ env_var('ENVIRONMENT') }}"</w:t>
        <w:br/>
        <w:t xml:space="preserve">  database_name: "{{ env_var('DATABASE_NAME') }}"</w:t>
        <w:br/>
        <w:br/>
        <w:t># Example variable usage in SQL:</w:t>
        <w:br/>
        <w:t># USE DATABASE {{ database_name }};</w:t>
        <w:br/>
      </w:r>
    </w:p>
    <w:p>
      <w:pPr>
        <w:pStyle w:val="Heading2"/>
      </w:pPr>
      <w:r>
        <w:t>5. Terraform Infrastructure</w:t>
      </w:r>
    </w:p>
    <w:p>
      <w:pPr>
        <w:pStyle w:val="Heading3"/>
      </w:pPr>
      <w:r>
        <w:t>5.1 Snowflake Provider</w:t>
      </w:r>
    </w:p>
    <w:p>
      <w:r>
        <w:rPr>
          <w:rFonts w:ascii="Courier New" w:hAnsi="Courier New"/>
          <w:sz w:val="18"/>
        </w:rPr>
        <w:t># main.tf</w:t>
        <w:br/>
        <w:t>terraform {</w:t>
        <w:br/>
        <w:t xml:space="preserve">  required_providers {</w:t>
        <w:br/>
        <w:t xml:space="preserve">    snowflake = {</w:t>
        <w:br/>
        <w:t xml:space="preserve">      source  = "Snowflake-Labs/snowflake"</w:t>
        <w:br/>
        <w:t xml:space="preserve">      version = "~&gt; 0.70"</w:t>
        <w:br/>
        <w:t xml:space="preserve">    }</w:t>
        <w:br/>
        <w:t xml:space="preserve">  }</w:t>
        <w:br/>
        <w:t>}</w:t>
        <w:br/>
        <w:br/>
        <w:t>provider "snowflake" {</w:t>
        <w:br/>
        <w:t xml:space="preserve">  account   = var.snowflake_account</w:t>
        <w:br/>
        <w:t xml:space="preserve">  username  = var.snowflake_username</w:t>
        <w:br/>
        <w:t xml:space="preserve">  password  = var.snowflake_password</w:t>
        <w:br/>
        <w:t xml:space="preserve">  role      = "SYSADMIN"</w:t>
        <w:br/>
        <w:t>}</w:t>
        <w:br/>
        <w:br/>
        <w:t># Variables</w:t>
        <w:br/>
        <w:t>variable "snowflake_account" {}</w:t>
        <w:br/>
        <w:t>variable "snowflake_username" {}</w:t>
        <w:br/>
        <w:t>variable "snowflake_password" {}</w:t>
        <w:br/>
        <w:t>variable "environment" {</w:t>
        <w:br/>
        <w:t xml:space="preserve">  default = "dev"</w:t>
        <w:br/>
        <w:t>}</w:t>
        <w:br/>
      </w:r>
    </w:p>
    <w:p>
      <w:pPr>
        <w:pStyle w:val="Heading3"/>
      </w:pPr>
      <w:r>
        <w:t>5.2 Database and Schema</w:t>
      </w:r>
    </w:p>
    <w:p>
      <w:r>
        <w:rPr>
          <w:rFonts w:ascii="Courier New" w:hAnsi="Courier New"/>
          <w:sz w:val="18"/>
        </w:rPr>
        <w:t># databases.tf</w:t>
        <w:br/>
        <w:t>resource "snowflake_database" "analytics" {</w:t>
        <w:br/>
        <w:t xml:space="preserve">  name                        = "ANALYTICS_${upper(var.environment)}"</w:t>
        <w:br/>
        <w:t xml:space="preserve">  comment                     = "Analytics database for ${var.environment}"</w:t>
        <w:br/>
        <w:t xml:space="preserve">  data_retention_time_in_days = var.environment == "prod" ? 90 : 1</w:t>
        <w:br/>
        <w:t>}</w:t>
        <w:br/>
        <w:br/>
        <w:t>resource "snowflake_schema" "analytics_public" {</w:t>
        <w:br/>
        <w:t xml:space="preserve">  database            = snowflake_database.analytics.name</w:t>
        <w:br/>
        <w:t xml:space="preserve">  name                = "PUBLIC"</w:t>
        <w:br/>
        <w:t xml:space="preserve">  is_managed          = false</w:t>
        <w:br/>
        <w:t xml:space="preserve">  data_retention_days = var.environment == "prod" ? 90 : 1</w:t>
        <w:br/>
        <w:t>}</w:t>
        <w:br/>
        <w:br/>
        <w:t>resource "snowflake_schema" "analytics_staging" {</w:t>
        <w:br/>
        <w:t xml:space="preserve">  database = snowflake_database.analytics.name</w:t>
        <w:br/>
        <w:t xml:space="preserve">  name     = "STAGING"</w:t>
        <w:br/>
        <w:t>}</w:t>
        <w:br/>
      </w:r>
    </w:p>
    <w:p>
      <w:pPr>
        <w:pStyle w:val="Heading3"/>
      </w:pPr>
      <w:r>
        <w:t>5.3 Warehouses and Roles</w:t>
      </w:r>
    </w:p>
    <w:p>
      <w:r>
        <w:rPr>
          <w:rFonts w:ascii="Courier New" w:hAnsi="Courier New"/>
          <w:sz w:val="18"/>
        </w:rPr>
        <w:t># warehouses.tf</w:t>
        <w:br/>
        <w:t>resource "snowflake_warehouse" "etl" {</w:t>
        <w:br/>
        <w:t xml:space="preserve">  name                = "ETL_WH_${upper(var.environment)}"</w:t>
        <w:br/>
        <w:t xml:space="preserve">  warehouse_size      = var.environment == "prod" ? "MEDIUM" : "XSMALL"</w:t>
        <w:br/>
        <w:t xml:space="preserve">  auto_suspend        = 60</w:t>
        <w:br/>
        <w:t xml:space="preserve">  auto_resume         = true</w:t>
        <w:br/>
        <w:t xml:space="preserve">  min_cluster_count   = 1</w:t>
        <w:br/>
        <w:t xml:space="preserve">  max_cluster_count   = var.environment == "prod" ? 3 : 1</w:t>
        <w:br/>
        <w:t xml:space="preserve">  scaling_policy      = "STANDARD"</w:t>
        <w:br/>
        <w:t>}</w:t>
        <w:br/>
        <w:br/>
        <w:t># roles.tf</w:t>
        <w:br/>
        <w:t>resource "snowflake_role" "analyst" {</w:t>
        <w:br/>
        <w:t xml:space="preserve">  name    = "ANALYST_${upper(var.environment)}"</w:t>
        <w:br/>
        <w:t xml:space="preserve">  comment = "Analyst role for ${var.environment}"</w:t>
        <w:br/>
        <w:t>}</w:t>
        <w:br/>
        <w:br/>
        <w:t>resource "snowflake_role_grants" "analyst_grants" {</w:t>
        <w:br/>
        <w:t xml:space="preserve">  role_name = snowflake_role.analyst.name</w:t>
        <w:br/>
        <w:t xml:space="preserve">  roles     = ["SYSADMIN"]</w:t>
        <w:br/>
        <w:t xml:space="preserve">  users     = var.analyst_users</w:t>
        <w:br/>
        <w:t>}</w:t>
        <w:br/>
        <w:br/>
        <w:t>resource "snowflake_database_grant" "analyst_usage" {</w:t>
        <w:br/>
        <w:t xml:space="preserve">  database_name = snowflake_database.analytics.name</w:t>
        <w:br/>
        <w:t xml:space="preserve">  privilege     = "USAGE"</w:t>
        <w:br/>
        <w:t xml:space="preserve">  roles         = [snowflake_role.analyst.name]</w:t>
        <w:br/>
        <w:t>}</w:t>
        <w:br/>
      </w:r>
    </w:p>
    <w:p>
      <w:pPr>
        <w:pStyle w:val="Heading2"/>
      </w:pPr>
      <w:r>
        <w:t>6. Testing Strategies</w:t>
      </w:r>
    </w:p>
    <w:p>
      <w:pPr>
        <w:pStyle w:val="Heading3"/>
      </w:pPr>
      <w:r>
        <w:t>6.1 SQL Validation</w:t>
      </w:r>
    </w:p>
    <w:p>
      <w:r>
        <w:rPr>
          <w:rFonts w:ascii="Courier New" w:hAnsi="Courier New"/>
          <w:sz w:val="18"/>
        </w:rPr>
        <w:t># scripts/validate_sql.py</w:t>
        <w:br/>
        <w:t>import os</w:t>
        <w:br/>
        <w:t>import sys</w:t>
        <w:br/>
        <w:t>from pathlib import Path</w:t>
        <w:br/>
        <w:br/>
        <w:t>def validate_sql_files(directory):</w:t>
        <w:br/>
        <w:t xml:space="preserve">    """Basic SQL validation."""</w:t>
        <w:br/>
        <w:t xml:space="preserve">    errors = []</w:t>
        <w:br/>
        <w:br/>
        <w:t xml:space="preserve">    for sql_file in Path(directory).glob('**/*.sql'):</w:t>
        <w:br/>
        <w:t xml:space="preserve">        with open(sql_file) as f:</w:t>
        <w:br/>
        <w:t xml:space="preserve">            content = f.read()</w:t>
        <w:br/>
        <w:br/>
        <w:t xml:space="preserve">            # Check for common issues</w:t>
        <w:br/>
        <w:t xml:space="preserve">            if 'DROP TABLE' in content.upper() and 'IF EXISTS' not in content.upper():</w:t>
        <w:br/>
        <w:t xml:space="preserve">                errors.append(f"{sql_file}: DROP TABLE without IF EXISTS")</w:t>
        <w:br/>
        <w:br/>
        <w:t xml:space="preserve">            if 'TRUNCATE' in content.upper() and 'prod' in str(sql_file).lower():</w:t>
        <w:br/>
        <w:t xml:space="preserve">                errors.append(f"{sql_file}: TRUNCATE in production migration")</w:t>
        <w:br/>
        <w:br/>
        <w:t xml:space="preserve">            # Add more validation rules</w:t>
        <w:br/>
        <w:br/>
        <w:t xml:space="preserve">    if errors:</w:t>
        <w:br/>
        <w:t xml:space="preserve">        for error in errors:</w:t>
        <w:br/>
        <w:t xml:space="preserve">            print(f"ERROR: {error}")</w:t>
        <w:br/>
        <w:t xml:space="preserve">        sys.exit(1)</w:t>
        <w:br/>
        <w:br/>
        <w:t xml:space="preserve">    print("SQL validation passed")</w:t>
        <w:br/>
        <w:br/>
        <w:t>if __name__ == "__main__":</w:t>
        <w:br/>
        <w:t xml:space="preserve">    validate_sql_files("migrations")</w:t>
        <w:br/>
      </w:r>
    </w:p>
    <w:p>
      <w:pPr>
        <w:pStyle w:val="Heading3"/>
      </w:pPr>
      <w:r>
        <w:t>6.2 Integration Tests</w:t>
      </w:r>
    </w:p>
    <w:p>
      <w:r>
        <w:rPr>
          <w:rFonts w:ascii="Courier New" w:hAnsi="Courier New"/>
          <w:sz w:val="18"/>
        </w:rPr>
        <w:t># tests/test_deployment.py</w:t>
        <w:br/>
        <w:t>import pytest</w:t>
        <w:br/>
        <w:t>from snowflake.connector import connect</w:t>
        <w:br/>
        <w:br/>
        <w:t>@pytest.fixture</w:t>
        <w:br/>
        <w:t>def snowflake_connection():</w:t>
        <w:br/>
        <w:t xml:space="preserve">    conn = connect(</w:t>
        <w:br/>
        <w:t xml:space="preserve">        account=os.environ['SNOWFLAKE_ACCOUNT'],</w:t>
        <w:br/>
        <w:t xml:space="preserve">        user=os.environ['SNOWFLAKE_USER'],</w:t>
        <w:br/>
        <w:t xml:space="preserve">        password=os.environ['SNOWFLAKE_PASSWORD'],</w:t>
        <w:br/>
        <w:t xml:space="preserve">        warehouse='TEST_WH',</w:t>
        <w:br/>
        <w:t xml:space="preserve">        database='TEST_DB'</w:t>
        <w:br/>
        <w:t xml:space="preserve">    )</w:t>
        <w:br/>
        <w:t xml:space="preserve">    yield conn</w:t>
        <w:br/>
        <w:t xml:space="preserve">    conn.close()</w:t>
        <w:br/>
        <w:br/>
        <w:t>def test_table_exists(snowflake_connection):</w:t>
        <w:br/>
        <w:t xml:space="preserve">    cursor = snowflake_connection.cursor()</w:t>
        <w:br/>
        <w:t xml:space="preserve">    cursor.execute("SHOW TABLES LIKE 'DIM_CUSTOMERS'")</w:t>
        <w:br/>
        <w:t xml:space="preserve">    assert cursor.fetchone() is not None</w:t>
        <w:br/>
        <w:br/>
        <w:t>def test_stored_procedure(snowflake_connection):</w:t>
        <w:br/>
        <w:t xml:space="preserve">    cursor = snowflake_connection.cursor()</w:t>
        <w:br/>
        <w:t xml:space="preserve">    cursor.execute("CALL analytics.refresh_customer_metrics()")</w:t>
        <w:br/>
        <w:t xml:space="preserve">    result = cursor.fetchone()</w:t>
        <w:br/>
        <w:t xml:space="preserve">    assert 'completed' in result[0].lower()</w:t>
        <w:br/>
        <w:br/>
        <w:t>def test_data_quality(snowflake_connection):</w:t>
        <w:br/>
        <w:t xml:space="preserve">    cursor = snowflake_connection.cursor()</w:t>
        <w:br/>
        <w:t xml:space="preserve">    cursor.execute("""</w:t>
        <w:br/>
        <w:t xml:space="preserve">        SELECT COUNT(*) FROM analytics.dim_customers</w:t>
        <w:br/>
        <w:t xml:space="preserve">        WHERE customer_id IS NULL</w:t>
        <w:br/>
        <w:t xml:space="preserve">    """)</w:t>
        <w:br/>
        <w:t xml:space="preserve">    null_count = cursor.fetchone()[0]</w:t>
        <w:br/>
        <w:t xml:space="preserve">    assert null_count == 0, "Found NULL customer_ids"</w:t>
        <w:br/>
      </w:r>
    </w:p>
    <w:p>
      <w:pPr>
        <w:pStyle w:val="Heading2"/>
      </w:pPr>
      <w:r>
        <w:t>7. Deployment Patterns</w:t>
      </w:r>
    </w:p>
    <w:p>
      <w:pPr>
        <w:pStyle w:val="Heading3"/>
      </w:pPr>
      <w:r>
        <w:t>7.1 Blue-Green Deployment</w:t>
      </w:r>
    </w:p>
    <w:p>
      <w:r>
        <w:rPr>
          <w:rFonts w:ascii="Courier New" w:hAnsi="Courier New"/>
          <w:sz w:val="18"/>
        </w:rPr>
        <w:t>-- Blue-Green deployment pattern</w:t>
        <w:br/>
        <w:t>-- Create new version of objects</w:t>
        <w:br/>
        <w:br/>
        <w:t>-- Step 1: Create green schema</w:t>
        <w:br/>
        <w:t>CREATE SCHEMA analytics_green CLONE analytics_blue;</w:t>
        <w:br/>
        <w:br/>
        <w:t>-- Step 2: Deploy changes to green</w:t>
        <w:br/>
        <w:t>-- Run migrations against analytics_green</w:t>
        <w:br/>
        <w:br/>
        <w:t>-- Step 3: Validate green</w:t>
        <w:br/>
        <w:t>-- Run tests against analytics_green</w:t>
        <w:br/>
        <w:br/>
        <w:t>-- Step 4: Swap schemas</w:t>
        <w:br/>
        <w:t>ALTER SCHEMA analytics_blue RENAME TO analytics_archive;</w:t>
        <w:br/>
        <w:t>ALTER SCHEMA analytics_green RENAME TO analytics_blue;</w:t>
        <w:br/>
        <w:br/>
        <w:t>-- Step 5: Cleanup (after validation period)</w:t>
        <w:br/>
        <w:t>DROP SCHEMA analytics_archive;</w:t>
        <w:br/>
      </w:r>
    </w:p>
    <w:p>
      <w:pPr>
        <w:pStyle w:val="Heading3"/>
      </w:pPr>
      <w:r>
        <w:t>7.2 Feature Flags</w:t>
      </w:r>
    </w:p>
    <w:p>
      <w:r>
        <w:rPr>
          <w:rFonts w:ascii="Courier New" w:hAnsi="Courier New"/>
          <w:sz w:val="18"/>
        </w:rPr>
        <w:t>-- Feature flag table</w:t>
        <w:br/>
        <w:t>CREATE TABLE config.feature_flags (</w:t>
        <w:br/>
        <w:t xml:space="preserve">    feature_name VARCHAR PRIMARY KEY,</w:t>
        <w:br/>
        <w:t xml:space="preserve">    is_enabled BOOLEAN DEFAULT FALSE,</w:t>
        <w:br/>
        <w:t xml:space="preserve">    enabled_for_users ARRAY,</w:t>
        <w:br/>
        <w:t xml:space="preserve">    enabled_percentage NUMBER(5,2),</w:t>
        <w:br/>
        <w:t xml:space="preserve">    created_at TIMESTAMP_NTZ DEFAULT CURRENT_TIMESTAMP()</w:t>
        <w:br/>
        <w:t>);</w:t>
        <w:br/>
        <w:br/>
        <w:t>-- Check feature flag in stored procedure</w:t>
        <w:br/>
        <w:t>CREATE OR REPLACE PROCEDURE check_feature(feature VARCHAR)</w:t>
        <w:br/>
        <w:t>RETURNS BOOLEAN</w:t>
        <w:br/>
        <w:t>AS</w:t>
        <w:br/>
        <w:t>$$</w:t>
        <w:br/>
        <w:t>DECLARE</w:t>
        <w:br/>
        <w:t xml:space="preserve">    is_enabled BOOLEAN;</w:t>
        <w:br/>
        <w:t>BEGIN</w:t>
        <w:br/>
        <w:t xml:space="preserve">    SELECT ff.is_enabled INTO is_enabled</w:t>
        <w:br/>
        <w:t xml:space="preserve">    FROM config.feature_flags ff</w:t>
        <w:br/>
        <w:t xml:space="preserve">    WHERE ff.feature_name = :feature;</w:t>
        <w:br/>
        <w:br/>
        <w:t xml:space="preserve">    RETURN COALESCE(is_enabled, FALSE);</w:t>
        <w:br/>
        <w:t>END;</w:t>
        <w:br/>
        <w:t>$$;</w:t>
        <w:br/>
        <w:br/>
        <w:t>-- Usage in code</w:t>
        <w:br/>
        <w:t>IF (CALL check_feature('new_algorithm')) THEN</w:t>
        <w:br/>
        <w:t xml:space="preserve">    -- New code path</w:t>
        <w:br/>
        <w:t>ELSE</w:t>
        <w:br/>
        <w:t xml:space="preserve">    -- Old code path</w:t>
        <w:br/>
        <w:t>END IF;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CI/CD Checklist</w:t>
      </w:r>
      <w:r>
        <w:t>Practice</w:t>
      </w:r>
      <w:r>
        <w:t>Description</w:t>
      </w:r>
      <w:r>
        <w:rPr>
          <w:b/>
        </w:rPr>
        <w:t>Version control</w:t>
      </w:r>
      <w:r>
        <w:t>All SQL in Git</w:t>
      </w:r>
      <w:r>
        <w:rPr>
          <w:b/>
        </w:rPr>
        <w:t>Automated testing</w:t>
      </w:r>
      <w:r>
        <w:t>Validate before deploy</w:t>
      </w:r>
      <w:r>
        <w:rPr>
          <w:b/>
        </w:rPr>
        <w:t>Environment parity</w:t>
      </w:r>
      <w:r>
        <w:t>Dev/QA/Prod consistency</w:t>
      </w:r>
      <w:r>
        <w:rPr>
          <w:b/>
        </w:rPr>
        <w:t>Rollback plan</w:t>
      </w:r>
      <w:r>
        <w:t>Always have undo strategy</w:t>
      </w:r>
      <w:r>
        <w:rPr>
          <w:b/>
        </w:rPr>
        <w:t>Audit trail</w:t>
      </w:r>
      <w:r>
        <w:t>Track all deployments</w:t>
      </w:r>
      <w:r>
        <w:rPr>
          <w:b/>
        </w:rPr>
        <w:t>Secrets management</w:t>
      </w:r>
      <w:r>
        <w:t>Never commit credentials</w:t>
      </w:r>
    </w:p>
    <w:p>
      <w:pPr>
        <w:pStyle w:val="Heading3"/>
      </w:pPr>
      <w:r>
        <w:t>8.2 Migration Best Practices</w:t>
      </w:r>
    </w:p>
    <w:p>
      <w:r>
        <w:rPr>
          <w:rFonts w:ascii="Courier New" w:hAnsi="Courier New"/>
          <w:sz w:val="18"/>
        </w:rPr>
        <w:t>-- 1. Always use IF EXISTS / IF NOT EXISTS</w:t>
        <w:br/>
        <w:t>CREATE TABLE IF NOT EXISTS new_table (...);</w:t>
        <w:br/>
        <w:t>DROP TABLE IF EXISTS old_table;</w:t>
        <w:br/>
        <w:br/>
        <w:t>-- 2. Make migrations idempotent</w:t>
        <w:br/>
        <w:t>CREATE OR REPLACE VIEW my_view AS ...;</w:t>
        <w:br/>
        <w:br/>
        <w:t>-- 3. Avoid data loss operations in production</w:t>
        <w:br/>
        <w:t>-- Use RENAME instead of DROP</w:t>
        <w:br/>
        <w:t>ALTER TABLE old_table RENAME TO old_table_backup;</w:t>
        <w:br/>
        <w:br/>
        <w:t>-- 4. Use transactions where possible</w:t>
        <w:br/>
        <w:t>BEGIN TRANSACTION;</w:t>
        <w:br/>
        <w:t>-- DDL statements</w:t>
        <w:br/>
        <w:t>COMMIT;</w:t>
        <w:br/>
        <w:br/>
        <w:t>-- 5. Include rollback scripts</w:t>
        <w:br/>
        <w:t>-- V1.0.1__add_column.sql</w:t>
        <w:br/>
        <w:t>ALTER TABLE customers ADD COLUMN new_col VARCHAR;</w:t>
        <w:br/>
        <w:br/>
        <w:t>-- V1.0.1__add_column_rollback.sql (keep separately)</w:t>
        <w:br/>
        <w:t>ALTER TABLE customers DROP COLUMN new_col;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DevOps Team</w:t>
      </w:r>
      <w:r>
        <w:t>Initial document</w:t>
      </w:r>
    </w:p>
    <w:p>
      <w:r>
        <w:rPr>
          <w:i/>
        </w:rPr>
        <w:t>This document is maintained by the DevOps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