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Monitoring &amp; Alerting Guide</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Operations Team</w:t>
      </w:r>
    </w:p>
    <w:p>
      <w:pPr>
        <w:pStyle w:val="Heading2"/>
      </w:pPr>
      <w:r>
        <w:t>1. Executive Summary</w:t>
      </w:r>
    </w:p>
    <w:p>
      <w:r>
        <w:t>Effective monitoring and alerting in Snowflake enables proactive issue detection, performance optimization, and cost control. This guide covers native alerting, monitoring views, integration with external tools, and best practices for operational excellence.</w:t>
      </w:r>
    </w:p>
    <w:p>
      <w:pPr>
        <w:pStyle w:val="Heading2"/>
      </w:pPr>
      <w:r>
        <w:t>2. Monitoring Architecture</w:t>
      </w:r>
    </w:p>
    <w:p>
      <w:r>
        <w:rPr>
          <w:rFonts w:ascii="Courier New" w:hAnsi="Courier New"/>
          <w:sz w:val="18"/>
        </w:rPr>
        <w:t>┌─────────────────────────────────────────────────────────────────────────────┐</w:t>
        <w:br/>
        <w:t>│                    SNOWFLAKE MONITORING ARCHITECTURE                         │</w:t>
        <w:br/>
        <w:t>├─────────────────────────────────────────────────────────────────────────────┤</w:t>
        <w:br/>
        <w:t>│                                                                              │</w:t>
        <w:br/>
        <w:t>│  DATA SOURCES                           MONITORING LAYER                    │</w:t>
        <w:br/>
        <w:t>│  ┌─────────────────────────────┐       ┌─────────────────────────────┐     │</w:t>
        <w:br/>
        <w:t>│  │  ACCOUNT_USAGE Views        │       │                             │     │</w:t>
        <w:br/>
        <w:t>│  │  • QUERY_HISTORY           │───────►│    MONITORING QUERIES      │     │</w:t>
        <w:br/>
        <w:t>│  │  • WAREHOUSE_METERING      │       │    &amp; VIEWS                  │     │</w:t>
        <w:br/>
        <w:t>│  │  • LOGIN_HISTORY           │       │                             │     │</w:t>
        <w:br/>
        <w:t>│  │  • STORAGE_USAGE           │       │    • Performance KPIs       │     │</w:t>
        <w:br/>
        <w:t>│  │  • ACCESS_HISTORY          │       │    • Cost tracking          │     │</w:t>
        <w:br/>
        <w:t>│  └─────────────────────────────┘       │    • Security events        │     │</w:t>
        <w:br/>
        <w:t>│                                        │    • Data quality           │     │</w:t>
        <w:br/>
        <w:t>│  ┌─────────────────────────────┐       └─────────────┬───────────────┘     │</w:t>
        <w:br/>
        <w:t>│  │  INFORMATION_SCHEMA        │                     │                      │</w:t>
        <w:br/>
        <w:t>│  │  • Real-time metadata      │                     │                      │</w:t>
        <w:br/>
        <w:t>│  │  • Current session info    │                     ▼                      │</w:t>
        <w:br/>
        <w:t>│  └─────────────────────────────┘       ┌─────────────────────────────┐     │</w:t>
        <w:br/>
        <w:t>│                                        │                             │     │</w:t>
        <w:br/>
        <w:t>│  ┌─────────────────────────────┐       │    SNOWFLAKE ALERTS        │     │</w:t>
        <w:br/>
        <w:t>│  │  ORGANIZATION_USAGE        │       │                             │     │</w:t>
        <w:br/>
        <w:t>│  │  • Cross-account metrics   │       │    • Scheduled checks       │     │</w:t>
        <w:br/>
        <w:t>│  │  • Org-wide costs          │       │    • Conditional triggers   │     │</w:t>
        <w:br/>
        <w:t>│  └─────────────────────────────┘       │    • Notifications          │     │</w:t>
        <w:br/>
        <w:t>│                                        └─────────────┬───────────────┘     │</w:t>
        <w:br/>
        <w:t>│                                                      │                      │</w:t>
        <w:br/>
        <w:t>│                                                      ▼                      │</w:t>
        <w:br/>
        <w:t>│                                        ┌─────────────────────────────┐     │</w:t>
        <w:br/>
        <w:t>│                                        │  EXTERNAL INTEGRATIONS      │     │</w:t>
        <w:br/>
        <w:t>│                                        │                             │     │</w:t>
        <w:br/>
        <w:t>│                                        │  • PagerDuty / OpsGenie    │     │</w:t>
        <w:br/>
        <w:t>│                                        │  • Slack / Teams           │     │</w:t>
        <w:br/>
        <w:t>│                                        │  • Datadog / Grafana       │     │</w:t>
        <w:br/>
        <w:t>│                                        │  • Email notifications      │     │</w:t>
        <w:br/>
        <w:t>│                                        └─────────────────────────────┘     │</w:t>
        <w:br/>
        <w:t>│                                                                              │</w:t>
        <w:br/>
        <w:t>└─────────────────────────────────────────────────────────────────────────────┘</w:t>
        <w:br/>
      </w:r>
    </w:p>
    <w:p>
      <w:pPr>
        <w:pStyle w:val="Heading2"/>
      </w:pPr>
      <w:r>
        <w:t>3. Snowflake Native Alerts</w:t>
      </w:r>
    </w:p>
    <w:p>
      <w:pPr>
        <w:pStyle w:val="Heading3"/>
      </w:pPr>
      <w:r>
        <w:t>3.1 Creating Alerts</w:t>
      </w:r>
    </w:p>
    <w:p>
      <w:r>
        <w:rPr>
          <w:rFonts w:ascii="Courier New" w:hAnsi="Courier New"/>
          <w:sz w:val="18"/>
        </w:rPr>
        <w:t>-- Alert for long-running queries</w:t>
        <w:br/>
        <w:t>CREATE OR REPLACE ALERT ops.long_running_query_alert</w:t>
        <w:br/>
        <w:t xml:space="preserve">    WAREHOUSE = alert_wh</w:t>
        <w:br/>
        <w:t xml:space="preserve">    SCHEDULE = '5 MINUTE'</w:t>
        <w:br/>
        <w:t xml:space="preserve">    IF (EXISTS (</w:t>
        <w:br/>
        <w:t xml:space="preserve">        SELECT 1</w:t>
        <w:br/>
        <w:t xml:space="preserve">        FROM TABLE(INFORMATION_SCHEMA.QUERY_HISTORY(</w:t>
        <w:br/>
        <w:t xml:space="preserve">            DATEADD_PARTS =&gt; 'minute',</w:t>
        <w:br/>
        <w:t xml:space="preserve">            DATE_RANGE_START =&gt; DATEADD('minute', -10, CURRENT_TIMESTAMP())</w:t>
        <w:br/>
        <w:t xml:space="preserve">        ))</w:t>
        <w:br/>
        <w:t xml:space="preserve">        WHERE execution_status = 'RUNNING'</w:t>
        <w:br/>
        <w:t xml:space="preserve">          AND TIMESTAMPDIFF('minute', start_time, CURRENT_TIMESTAMP()) &gt; 30</w:t>
        <w:br/>
        <w:t xml:space="preserve">    ))</w:t>
        <w:br/>
        <w:t xml:space="preserve">    THEN</w:t>
        <w:br/>
        <w:t xml:space="preserve">        CALL ops.send_notification('Long running query detected (&gt;30 min)');</w:t>
        <w:br/>
        <w:br/>
        <w:t>-- Alert for failed queries</w:t>
        <w:br/>
        <w:t>CREATE OR REPLACE ALERT ops.failed_query_alert</w:t>
        <w:br/>
        <w:t xml:space="preserve">    WAREHOUSE = alert_wh</w:t>
        <w:br/>
        <w:t xml:space="preserve">    SCHEDULE = '5 MINUTE'</w:t>
        <w:br/>
        <w:t xml:space="preserve">    IF (EXISTS (</w:t>
        <w:br/>
        <w:t xml:space="preserve">        SELECT 1</w:t>
        <w:br/>
        <w:t xml:space="preserve">        FROM SNOWFLAKE.ACCOUNT_USAGE.QUERY_HISTORY</w:t>
        <w:br/>
        <w:t xml:space="preserve">        WHERE execution_status = 'FAIL'</w:t>
        <w:br/>
        <w:t xml:space="preserve">          AND start_time &gt;= DATEADD('minute', -10, CURRENT_TIMESTAMP())</w:t>
        <w:br/>
        <w:t xml:space="preserve">          AND error_code NOT IN ('000630')  -- Exclude cancelled queries</w:t>
        <w:br/>
        <w:t xml:space="preserve">    ))</w:t>
        <w:br/>
        <w:t xml:space="preserve">    THEN</w:t>
        <w:br/>
        <w:t xml:space="preserve">        CALL ops.send_notification('Query failures detected');</w:t>
        <w:br/>
        <w:br/>
        <w:t>-- Alert for warehouse queue time</w:t>
        <w:br/>
        <w:t>CREATE OR REPLACE ALERT ops.warehouse_queue_alert</w:t>
        <w:br/>
        <w:t xml:space="preserve">    WAREHOUSE = alert_wh</w:t>
        <w:br/>
        <w:t xml:space="preserve">    SCHEDULE = '10 MINUTE'</w:t>
        <w:br/>
        <w:t xml:space="preserve">    IF (EXISTS (</w:t>
        <w:br/>
        <w:t xml:space="preserve">        SELECT 1</w:t>
        <w:br/>
        <w:t xml:space="preserve">        FROM SNOWFLAKE.ACCOUNT_USAGE.QUERY_HISTORY</w:t>
        <w:br/>
        <w:t xml:space="preserve">        WHERE start_time &gt;= DATEADD('minute', -15, CURRENT_TIMESTAMP())</w:t>
        <w:br/>
        <w:t xml:space="preserve">          AND queued_provisioning_time &gt; 30000  -- 30 seconds</w:t>
        <w:br/>
        <w:t xml:space="preserve">    ))</w:t>
        <w:br/>
        <w:t xml:space="preserve">    THEN</w:t>
        <w:br/>
        <w:t xml:space="preserve">        CALL ops.send_notification('High warehouse queue times detected');</w:t>
        <w:br/>
        <w:br/>
        <w:t>-- Alert for storage growth</w:t>
        <w:br/>
        <w:t>CREATE OR REPLACE ALERT ops.storage_growth_alert</w:t>
        <w:br/>
        <w:t xml:space="preserve">    WAREHOUSE = alert_wh</w:t>
        <w:br/>
        <w:t xml:space="preserve">    SCHEDULE = 'USING CRON 0 6 * * * UTC'  -- Daily at 6 AM</w:t>
        <w:br/>
        <w:t xml:space="preserve">    IF (EXISTS (</w:t>
        <w:br/>
        <w:t xml:space="preserve">        SELECT 1</w:t>
        <w:br/>
        <w:t xml:space="preserve">        FROM (</w:t>
        <w:br/>
        <w:t xml:space="preserve">            SELECT</w:t>
        <w:br/>
        <w:t xml:space="preserve">                SUM(average_database_bytes) AS today_bytes,</w:t>
        <w:br/>
        <w:t xml:space="preserve">                LAG(SUM(average_database_bytes)) OVER (ORDER BY usage_date) AS yesterday_bytes</w:t>
        <w:br/>
        <w:t xml:space="preserve">            FROM SNOWFLAKE.ACCOUNT_USAGE.DATABASE_STORAGE_USAGE_HISTORY</w:t>
        <w:br/>
        <w:t xml:space="preserve">            WHERE usage_date &gt;= DATEADD('day', -2, CURRENT_DATE())</w:t>
        <w:br/>
        <w:t xml:space="preserve">            GROUP BY usage_date</w:t>
        <w:br/>
        <w:t xml:space="preserve">        )</w:t>
        <w:br/>
        <w:t xml:space="preserve">        WHERE (today_bytes - yesterday_bytes) / NULLIF(yesterday_bytes, 0) &gt; 0.1  -- 10% growth</w:t>
        <w:br/>
        <w:t xml:space="preserve">    ))</w:t>
        <w:br/>
        <w:t xml:space="preserve">    THEN</w:t>
        <w:br/>
        <w:t xml:space="preserve">        CALL ops.send_notification('Storage grew more than 10% in 24 hours');</w:t>
        <w:br/>
        <w:br/>
        <w:t>-- Enable alerts</w:t>
        <w:br/>
        <w:t>ALTER ALERT ops.long_running_query_alert RESUME;</w:t>
        <w:br/>
        <w:t>ALTER ALERT ops.failed_query_alert RESUME;</w:t>
        <w:br/>
        <w:t>ALTER ALERT ops.warehouse_queue_alert RESUME;</w:t>
        <w:br/>
        <w:t>ALTER ALERT ops.storage_growth_alert RESUME;</w:t>
        <w:br/>
      </w:r>
    </w:p>
    <w:p>
      <w:pPr>
        <w:pStyle w:val="Heading3"/>
      </w:pPr>
      <w:r>
        <w:t>3.2 Notification Procedure</w:t>
      </w:r>
    </w:p>
    <w:p>
      <w:r>
        <w:rPr>
          <w:rFonts w:ascii="Courier New" w:hAnsi="Courier New"/>
          <w:sz w:val="18"/>
        </w:rPr>
        <w:t>-- Create notification stored procedure</w:t>
        <w:br/>
        <w:t>CREATE OR REPLACE PROCEDURE ops.send_notification(message VARCHAR)</w:t>
        <w:br/>
        <w:t>RETURNS VARCHAR</w:t>
        <w:br/>
        <w:t>LANGUAGE JAVASCRIPT</w:t>
        <w:br/>
        <w:t>AS</w:t>
        <w:br/>
        <w:t>$$</w:t>
        <w:br/>
        <w:t xml:space="preserve">    // Option 1: Log to table</w:t>
        <w:br/>
        <w:t xml:space="preserve">    snowflake.execute({</w:t>
        <w:br/>
        <w:t xml:space="preserve">        sqlText: `INSERT INTO ops.alert_log (alert_time, message)</w:t>
        <w:br/>
        <w:t xml:space="preserve">                  VALUES (CURRENT_TIMESTAMP(), ?)`,</w:t>
        <w:br/>
        <w:t xml:space="preserve">        binds: [MESSAGE]</w:t>
        <w:br/>
        <w:t xml:space="preserve">    });</w:t>
        <w:br/>
        <w:br/>
        <w:t xml:space="preserve">    // Option 2: Call external function (webhook)</w:t>
        <w:br/>
        <w:t xml:space="preserve">    // snowflake.execute({</w:t>
        <w:br/>
        <w:t xml:space="preserve">    //     sqlText: `SELECT external_notification_function(?)`,</w:t>
        <w:br/>
        <w:t xml:space="preserve">    //     binds: [MESSAGE]</w:t>
        <w:br/>
        <w:t xml:space="preserve">    // });</w:t>
        <w:br/>
        <w:br/>
        <w:t xml:space="preserve">    return 'Notification sent: ' + MESSAGE;</w:t>
        <w:br/>
        <w:t>$$;</w:t>
        <w:br/>
        <w:br/>
        <w:t>-- Create alert log table</w:t>
        <w:br/>
        <w:t>CREATE TABLE IF NOT EXISTS ops.alert_log (</w:t>
        <w:br/>
        <w:t xml:space="preserve">    alert_id NUMBER AUTOINCREMENT,</w:t>
        <w:br/>
        <w:t xml:space="preserve">    alert_time TIMESTAMP_NTZ,</w:t>
        <w:br/>
        <w:t xml:space="preserve">    message VARCHAR,</w:t>
        <w:br/>
        <w:t xml:space="preserve">    acknowledged BOOLEAN DEFAULT FALSE,</w:t>
        <w:br/>
        <w:t xml:space="preserve">    acknowledged_by VARCHAR,</w:t>
        <w:br/>
        <w:t xml:space="preserve">    acknowledged_time TIMESTAMP_NTZ</w:t>
        <w:br/>
        <w:t>);</w:t>
        <w:br/>
      </w:r>
    </w:p>
    <w:p>
      <w:pPr>
        <w:pStyle w:val="Heading3"/>
      </w:pPr>
      <w:r>
        <w:t>3.3 Managing Alerts</w:t>
      </w:r>
    </w:p>
    <w:p>
      <w:r>
        <w:rPr>
          <w:rFonts w:ascii="Courier New" w:hAnsi="Courier New"/>
          <w:sz w:val="18"/>
        </w:rPr>
        <w:t>-- View all alerts</w:t>
        <w:br/>
        <w:t>SHOW ALERTS;</w:t>
        <w:br/>
        <w:br/>
        <w:t>-- Check alert history</w:t>
        <w:br/>
        <w:t>SELECT *</w:t>
        <w:br/>
        <w:t>FROM TABLE(INFORMATION_SCHEMA.ALERT_HISTORY(</w:t>
        <w:br/>
        <w:t xml:space="preserve">    SCHEDULED_TIME_RANGE_START =&gt; DATEADD('day', -7, CURRENT_TIMESTAMP())</w:t>
        <w:br/>
        <w:t>))</w:t>
        <w:br/>
        <w:t>ORDER BY scheduled_time DESC;</w:t>
        <w:br/>
        <w:br/>
        <w:t>-- Suspend alert</w:t>
        <w:br/>
        <w:t>ALTER ALERT ops.long_running_query_alert SUSPEND;</w:t>
        <w:br/>
        <w:br/>
        <w:t>-- Resume alert</w:t>
        <w:br/>
        <w:t>ALTER ALERT ops.long_running_query_alert RESUME;</w:t>
        <w:br/>
        <w:br/>
        <w:t>-- Modify alert schedule</w:t>
        <w:br/>
        <w:t>ALTER ALERT ops.long_running_query_alert SET SCHEDULE = '10 MINUTE';</w:t>
        <w:br/>
        <w:br/>
        <w:t>-- Drop alert</w:t>
        <w:br/>
        <w:t>DROP ALERT ops.long_running_query_alert;</w:t>
        <w:br/>
      </w:r>
    </w:p>
    <w:p>
      <w:pPr>
        <w:pStyle w:val="Heading2"/>
      </w:pPr>
      <w:r>
        <w:t>4. Performance Monitoring</w:t>
      </w:r>
    </w:p>
    <w:p>
      <w:pPr>
        <w:pStyle w:val="Heading3"/>
      </w:pPr>
      <w:r>
        <w:t>4.1 Query Performance Dashboard</w:t>
      </w:r>
    </w:p>
    <w:p>
      <w:r>
        <w:rPr>
          <w:rFonts w:ascii="Courier New" w:hAnsi="Courier New"/>
          <w:sz w:val="18"/>
        </w:rPr>
        <w:t>-- Create performance monitoring view</w:t>
        <w:br/>
        <w:t>CREATE OR REPLACE VIEW ops.query_performance_dashboard AS</w:t>
        <w:br/>
        <w:t>SELECT</w:t>
        <w:br/>
        <w:t xml:space="preserve">    DATE_TRUNC('hour', start_time) AS hour,</w:t>
        <w:br/>
        <w:t xml:space="preserve">    warehouse_name,</w:t>
        <w:br/>
        <w:t xml:space="preserve">    COUNT(*) AS query_count,</w:t>
        <w:br/>
        <w:t xml:space="preserve">    AVG(total_elapsed_time) / 1000 AS avg_duration_sec,</w:t>
        <w:br/>
        <w:t xml:space="preserve">    PERCENTILE_CONT(0.5) WITHIN GROUP (ORDER BY total_elapsed_time) / 1000 AS median_duration,</w:t>
        <w:br/>
        <w:t xml:space="preserve">    PERCENTILE_CONT(0.95) WITHIN GROUP (ORDER BY total_elapsed_time) / 1000 AS p95_duration,</w:t>
        <w:br/>
        <w:t xml:space="preserve">    PERCENTILE_CONT(0.99) WITHIN GROUP (ORDER BY total_elapsed_time) / 1000 AS p99_duration,</w:t>
        <w:br/>
        <w:t xml:space="preserve">    SUM(CASE WHEN execution_status = 'FAIL' THEN 1 ELSE 0 END) AS failed_count,</w:t>
        <w:br/>
        <w:t xml:space="preserve">    AVG(queued_provisioning_time) / 1000 AS avg_queue_time,</w:t>
        <w:br/>
        <w:t xml:space="preserve">    SUM(bytes_scanned) / POWER(1024, 4) AS tb_scanned</w:t>
        <w:br/>
        <w:t>FROM SNOWFLAKE.ACCOUNT_USAGE.QUERY_HISTORY</w:t>
        <w:br/>
        <w:t>WHERE start_time &gt;= DATEADD('day', -7, CURRENT_TIMESTAMP())</w:t>
        <w:br/>
        <w:t>GROUP BY DATE_TRUNC('hour', start_time), warehouse_name</w:t>
        <w:br/>
        <w:t>ORDER BY hour DESC, warehouse_name;</w:t>
        <w:br/>
        <w:br/>
        <w:t>-- Warehouse utilization</w:t>
        <w:br/>
        <w:t>CREATE OR REPLACE VIEW ops.warehouse_utilization AS</w:t>
        <w:br/>
        <w:t>SELECT</w:t>
        <w:br/>
        <w:t xml:space="preserve">    warehouse_name,</w:t>
        <w:br/>
        <w:t xml:space="preserve">    DATE_TRUNC('hour', start_time) AS hour,</w:t>
        <w:br/>
        <w:t xml:space="preserve">    SUM(credits_used) AS credits_used,</w:t>
        <w:br/>
        <w:t xml:space="preserve">    COUNT(DISTINCT query_id) AS queries_executed,</w:t>
        <w:br/>
        <w:t xml:space="preserve">    SUM(credits_used) / NULLIF(COUNT(DISTINCT query_id), 0) AS credits_per_query</w:t>
        <w:br/>
        <w:t>FROM SNOWFLAKE.ACCOUNT_USAGE.WAREHOUSE_METERING_HISTORY wmh</w:t>
        <w:br/>
        <w:t>LEFT JOIN SNOWFLAKE.ACCOUNT_USAGE.QUERY_HISTORY qh</w:t>
        <w:br/>
        <w:t xml:space="preserve">    ON wmh.warehouse_name = qh.warehouse_name</w:t>
        <w:br/>
        <w:t xml:space="preserve">    AND DATE_TRUNC('hour', wmh.start_time) = DATE_TRUNC('hour', qh.start_time)</w:t>
        <w:br/>
        <w:t>WHERE wmh.start_time &gt;= DATEADD('day', -7, CURRENT_TIMESTAMP())</w:t>
        <w:br/>
        <w:t>GROUP BY warehouse_name, DATE_TRUNC('hour', wmh.start_time)</w:t>
        <w:br/>
        <w:t>ORDER BY hour DESC;</w:t>
        <w:br/>
      </w:r>
    </w:p>
    <w:p>
      <w:pPr>
        <w:pStyle w:val="Heading3"/>
      </w:pPr>
      <w:r>
        <w:t>4.2 Real-Time Monitoring</w:t>
      </w:r>
    </w:p>
    <w:p>
      <w:r>
        <w:rPr>
          <w:rFonts w:ascii="Courier New" w:hAnsi="Courier New"/>
          <w:sz w:val="18"/>
        </w:rPr>
        <w:t>-- Currently running queries</w:t>
        <w:br/>
        <w:t>SELECT</w:t>
        <w:br/>
        <w:t xml:space="preserve">    query_id,</w:t>
        <w:br/>
        <w:t xml:space="preserve">    user_name,</w:t>
        <w:br/>
        <w:t xml:space="preserve">    warehouse_name,</w:t>
        <w:br/>
        <w:t xml:space="preserve">    query_text,</w:t>
        <w:br/>
        <w:t xml:space="preserve">    start_time,</w:t>
        <w:br/>
        <w:t xml:space="preserve">    TIMESTAMPDIFF('second', start_time, CURRENT_TIMESTAMP()) AS running_seconds,</w:t>
        <w:br/>
        <w:t xml:space="preserve">    execution_status</w:t>
        <w:br/>
        <w:t>FROM TABLE(INFORMATION_SCHEMA.QUERY_HISTORY_BY_WAREHOUSE(</w:t>
        <w:br/>
        <w:t xml:space="preserve">    WAREHOUSE_NAME =&gt; 'ANALYTICS_WH',</w:t>
        <w:br/>
        <w:t xml:space="preserve">    RESULT_LIMIT =&gt; 100</w:t>
        <w:br/>
        <w:t>))</w:t>
        <w:br/>
        <w:t>WHERE execution_status = 'RUNNING'</w:t>
        <w:br/>
        <w:t>ORDER BY start_time;</w:t>
        <w:br/>
        <w:br/>
        <w:t>-- Active sessions</w:t>
        <w:br/>
        <w:t>SELECT</w:t>
        <w:br/>
        <w:t xml:space="preserve">    session_id,</w:t>
        <w:br/>
        <w:t xml:space="preserve">    user_name,</w:t>
        <w:br/>
        <w:t xml:space="preserve">    warehouse_name,</w:t>
        <w:br/>
        <w:t xml:space="preserve">    TIMESTAMPDIFF('minute', created_on, CURRENT_TIMESTAMP()) AS session_minutes</w:t>
        <w:br/>
        <w:t>FROM TABLE(INFORMATION_SCHEMA.SESSIONS())</w:t>
        <w:br/>
        <w:t>ORDER BY created_on DESC;</w:t>
        <w:br/>
        <w:br/>
        <w:t>-- Warehouse state</w:t>
        <w:br/>
        <w:t>SELECT</w:t>
        <w:br/>
        <w:t xml:space="preserve">    name,</w:t>
        <w:br/>
        <w:t xml:space="preserve">    state,</w:t>
        <w:br/>
        <w:t xml:space="preserve">    size,</w:t>
        <w:br/>
        <w:t xml:space="preserve">    min_cluster_count,</w:t>
        <w:br/>
        <w:t xml:space="preserve">    max_cluster_count,</w:t>
        <w:br/>
        <w:t xml:space="preserve">    running,</w:t>
        <w:br/>
        <w:t xml:space="preserve">    queued,</w:t>
        <w:br/>
        <w:t xml:space="preserve">    auto_suspend,</w:t>
        <w:br/>
        <w:t xml:space="preserve">    auto_resume</w:t>
        <w:br/>
        <w:t>FROM TABLE(INFORMATION_SCHEMA.WAREHOUSES())</w:t>
        <w:br/>
        <w:t>ORDER BY name;</w:t>
        <w:br/>
      </w:r>
    </w:p>
    <w:p>
      <w:pPr>
        <w:pStyle w:val="Heading2"/>
      </w:pPr>
      <w:r>
        <w:t>5. Security Monitoring</w:t>
      </w:r>
    </w:p>
    <w:p>
      <w:pPr>
        <w:pStyle w:val="Heading3"/>
      </w:pPr>
      <w:r>
        <w:t>5.1 Login Monitoring</w:t>
      </w:r>
    </w:p>
    <w:p>
      <w:r>
        <w:rPr>
          <w:rFonts w:ascii="Courier New" w:hAnsi="Courier New"/>
          <w:sz w:val="18"/>
        </w:rPr>
        <w:t>-- Failed login attempts</w:t>
        <w:br/>
        <w:t>CREATE OR REPLACE VIEW ops.failed_logins AS</w:t>
        <w:br/>
        <w:t>SELECT</w:t>
        <w:br/>
        <w:t xml:space="preserve">    event_timestamp,</w:t>
        <w:br/>
        <w:t xml:space="preserve">    user_name,</w:t>
        <w:br/>
        <w:t xml:space="preserve">    client_ip,</w:t>
        <w:br/>
        <w:t xml:space="preserve">    reported_client_type,</w:t>
        <w:br/>
        <w:t xml:space="preserve">    error_code,</w:t>
        <w:br/>
        <w:t xml:space="preserve">    error_message</w:t>
        <w:br/>
        <w:t>FROM SNOWFLAKE.ACCOUNT_USAGE.LOGIN_HISTORY</w:t>
        <w:br/>
        <w:t>WHERE is_success = 'NO'</w:t>
        <w:br/>
        <w:t xml:space="preserve">  AND event_timestamp &gt;= DATEADD('day', -7, CURRENT_TIMESTAMP())</w:t>
        <w:br/>
        <w:t>ORDER BY event_timestamp DESC;</w:t>
        <w:br/>
        <w:br/>
        <w:t>-- Potential brute force detection</w:t>
        <w:br/>
        <w:t>CREATE OR REPLACE VIEW ops.brute_force_detection AS</w:t>
        <w:br/>
        <w:t>SELECT</w:t>
        <w:br/>
        <w:t xml:space="preserve">    user_name,</w:t>
        <w:br/>
        <w:t xml:space="preserve">    client_ip,</w:t>
        <w:br/>
        <w:t xml:space="preserve">    DATE_TRUNC('hour', event_timestamp) AS hour,</w:t>
        <w:br/>
        <w:t xml:space="preserve">    COUNT(*) AS failed_attempts</w:t>
        <w:br/>
        <w:t>FROM SNOWFLAKE.ACCOUNT_USAGE.LOGIN_HISTORY</w:t>
        <w:br/>
        <w:t>WHERE is_success = 'NO'</w:t>
        <w:br/>
        <w:t xml:space="preserve">  AND event_timestamp &gt;= DATEADD('day', -1, CURRENT_TIMESTAMP())</w:t>
        <w:br/>
        <w:t>GROUP BY user_name, client_ip, DATE_TRUNC('hour', event_timestamp)</w:t>
        <w:br/>
        <w:t>HAVING COUNT(*) &gt;= 5</w:t>
        <w:br/>
        <w:t>ORDER BY failed_attempts DESC;</w:t>
        <w:br/>
        <w:br/>
        <w:t>-- Alert for suspicious login activity</w:t>
        <w:br/>
        <w:t>CREATE OR REPLACE ALERT ops.suspicious_login_alert</w:t>
        <w:br/>
        <w:t xml:space="preserve">    WAREHOUSE = alert_wh</w:t>
        <w:br/>
        <w:t xml:space="preserve">    SCHEDULE = '15 MINUTE'</w:t>
        <w:br/>
        <w:t xml:space="preserve">    IF (EXISTS (</w:t>
        <w:br/>
        <w:t xml:space="preserve">        SELECT 1</w:t>
        <w:br/>
        <w:t xml:space="preserve">        FROM SNOWFLAKE.ACCOUNT_USAGE.LOGIN_HISTORY</w:t>
        <w:br/>
        <w:t xml:space="preserve">        WHERE is_success = 'NO'</w:t>
        <w:br/>
        <w:t xml:space="preserve">          AND event_timestamp &gt;= DATEADD('minute', -20, CURRENT_TIMESTAMP())</w:t>
        <w:br/>
        <w:t xml:space="preserve">        GROUP BY user_name, client_ip</w:t>
        <w:br/>
        <w:t xml:space="preserve">        HAVING COUNT(*) &gt;= 5</w:t>
        <w:br/>
        <w:t xml:space="preserve">    ))</w:t>
        <w:br/>
        <w:t xml:space="preserve">    THEN</w:t>
        <w:br/>
        <w:t xml:space="preserve">        CALL ops.send_notification('Suspicious login activity detected');</w:t>
        <w:br/>
        <w:br/>
        <w:t>ALTER ALERT ops.suspicious_login_alert RESUME;</w:t>
        <w:br/>
      </w:r>
    </w:p>
    <w:p>
      <w:pPr>
        <w:pStyle w:val="Heading3"/>
      </w:pPr>
      <w:r>
        <w:t>5.2 Privilege Monitoring</w:t>
      </w:r>
    </w:p>
    <w:p>
      <w:r>
        <w:rPr>
          <w:rFonts w:ascii="Courier New" w:hAnsi="Courier New"/>
          <w:sz w:val="18"/>
        </w:rPr>
        <w:t>-- Recent privilege changes</w:t>
        <w:br/>
        <w:t>SELECT</w:t>
        <w:br/>
        <w:t xml:space="preserve">    query_id,</w:t>
        <w:br/>
        <w:t xml:space="preserve">    user_name,</w:t>
        <w:br/>
        <w:t xml:space="preserve">    role_name,</w:t>
        <w:br/>
        <w:t xml:space="preserve">    query_type,</w:t>
        <w:br/>
        <w:t xml:space="preserve">    query_text,</w:t>
        <w:br/>
        <w:t xml:space="preserve">    start_time</w:t>
        <w:br/>
        <w:t>FROM SNOWFLAKE.ACCOUNT_USAGE.QUERY_HISTORY</w:t>
        <w:br/>
        <w:t>WHERE query_type IN ('GRANT', 'REVOKE')</w:t>
        <w:br/>
        <w:t xml:space="preserve">  AND start_time &gt;= DATEADD('day', -7, CURRENT_TIMESTAMP())</w:t>
        <w:br/>
        <w:t>ORDER BY start_time DESC;</w:t>
        <w:br/>
        <w:br/>
        <w:t>-- Users with ACCOUNTADMIN</w:t>
        <w:br/>
        <w:t>SELECT</w:t>
        <w:br/>
        <w:t xml:space="preserve">    grantee_name,</w:t>
        <w:br/>
        <w:t xml:space="preserve">    role,</w:t>
        <w:br/>
        <w:t xml:space="preserve">    granted_by,</w:t>
        <w:br/>
        <w:t xml:space="preserve">    created_on</w:t>
        <w:br/>
        <w:t>FROM SNOWFLAKE.ACCOUNT_USAGE.GRANTS_TO_USERS</w:t>
        <w:br/>
        <w:t>WHERE role = 'ACCOUNTADMIN'</w:t>
        <w:br/>
        <w:t>ORDER BY created_on DESC;</w:t>
        <w:br/>
      </w:r>
    </w:p>
    <w:p>
      <w:pPr>
        <w:pStyle w:val="Heading2"/>
      </w:pPr>
      <w:r>
        <w:t>6. Data Quality Monitoring</w:t>
      </w:r>
    </w:p>
    <w:p>
      <w:pPr>
        <w:pStyle w:val="Heading3"/>
      </w:pPr>
      <w:r>
        <w:t>6.1 Data Quality Checks</w:t>
      </w:r>
    </w:p>
    <w:p>
      <w:r>
        <w:rPr>
          <w:rFonts w:ascii="Courier New" w:hAnsi="Courier New"/>
          <w:sz w:val="18"/>
        </w:rPr>
        <w:t>-- Create data quality monitoring table</w:t>
        <w:br/>
        <w:t>CREATE TABLE ops.data_quality_results (</w:t>
        <w:br/>
        <w:t xml:space="preserve">    check_id NUMBER AUTOINCREMENT,</w:t>
        <w:br/>
        <w:t xml:space="preserve">    check_name VARCHAR,</w:t>
        <w:br/>
        <w:t xml:space="preserve">    table_name VARCHAR,</w:t>
        <w:br/>
        <w:t xml:space="preserve">    check_time TIMESTAMP_NTZ,</w:t>
        <w:br/>
        <w:t xml:space="preserve">    status VARCHAR,  -- PASS, FAIL, WARN</w:t>
        <w:br/>
        <w:t xml:space="preserve">    metric_value NUMBER,</w:t>
        <w:br/>
        <w:t xml:space="preserve">    threshold NUMBER,</w:t>
        <w:br/>
        <w:t xml:space="preserve">    details VARCHAR</w:t>
        <w:br/>
        <w:t>);</w:t>
        <w:br/>
        <w:br/>
        <w:t>-- Data quality check procedure</w:t>
        <w:br/>
        <w:t>CREATE OR REPLACE PROCEDURE ops.run_data_quality_checks()</w:t>
        <w:br/>
        <w:t>RETURNS VARCHAR</w:t>
        <w:br/>
        <w:t>LANGUAGE SQL</w:t>
        <w:br/>
        <w:t>AS</w:t>
        <w:br/>
        <w:t>$$</w:t>
        <w:br/>
        <w:t>DECLARE</w:t>
        <w:br/>
        <w:t xml:space="preserve">    null_count NUMBER;</w:t>
        <w:br/>
        <w:t xml:space="preserve">    duplicate_count NUMBER;</w:t>
        <w:br/>
        <w:t xml:space="preserve">    freshness_hours NUMBER;</w:t>
        <w:br/>
        <w:t>BEGIN</w:t>
        <w:br/>
        <w:t xml:space="preserve">    -- Check 1: Null primary keys</w:t>
        <w:br/>
        <w:t xml:space="preserve">    SELECT COUNT(*) INTO null_count</w:t>
        <w:br/>
        <w:t xml:space="preserve">    FROM analytics.fact_sales</w:t>
        <w:br/>
        <w:t xml:space="preserve">    WHERE sale_id IS NULL;</w:t>
        <w:br/>
        <w:br/>
        <w:t xml:space="preserve">    INSERT INTO ops.data_quality_results</w:t>
        <w:br/>
        <w:t xml:space="preserve">    (check_name, table_name, check_time, status, metric_value, threshold)</w:t>
        <w:br/>
        <w:t xml:space="preserve">    VALUES ('NULL_PRIMARY_KEY', 'fact_sales', CURRENT_TIMESTAMP(),</w:t>
        <w:br/>
        <w:t xml:space="preserve">            IFF(null_count = 0, 'PASS', 'FAIL'), null_count, 0);</w:t>
        <w:br/>
        <w:br/>
        <w:t xml:space="preserve">    -- Check 2: Duplicates</w:t>
        <w:br/>
        <w:t xml:space="preserve">    SELECT COUNT(*) - COUNT(DISTINCT sale_id) INTO duplicate_count</w:t>
        <w:br/>
        <w:t xml:space="preserve">    FROM analytics.fact_sales</w:t>
        <w:br/>
        <w:t xml:space="preserve">    WHERE sale_date = CURRENT_DATE() - 1;</w:t>
        <w:br/>
        <w:br/>
        <w:t xml:space="preserve">    INSERT INTO ops.data_quality_results</w:t>
        <w:br/>
        <w:t xml:space="preserve">    (check_name, table_name, check_time, status, metric_value, threshold)</w:t>
        <w:br/>
        <w:t xml:space="preserve">    VALUES ('DUPLICATE_CHECK', 'fact_sales', CURRENT_TIMESTAMP(),</w:t>
        <w:br/>
        <w:t xml:space="preserve">            IFF(duplicate_count = 0, 'PASS', 'FAIL'), duplicate_count, 0);</w:t>
        <w:br/>
        <w:br/>
        <w:t xml:space="preserve">    -- Check 3: Data freshness</w:t>
        <w:br/>
        <w:t xml:space="preserve">    SELECT TIMESTAMPDIFF('hour', MAX(load_timestamp), CURRENT_TIMESTAMP()) INTO freshness_hours</w:t>
        <w:br/>
        <w:t xml:space="preserve">    FROM analytics.fact_sales;</w:t>
        <w:br/>
        <w:br/>
        <w:t xml:space="preserve">    INSERT INTO ops.data_quality_results</w:t>
        <w:br/>
        <w:t xml:space="preserve">    (check_name, table_name, check_time, status, metric_value, threshold)</w:t>
        <w:br/>
        <w:t xml:space="preserve">    VALUES ('DATA_FRESHNESS', 'fact_sales', CURRENT_TIMESTAMP(),</w:t>
        <w:br/>
        <w:t xml:space="preserve">            IFF(freshness_hours &lt;= 24, 'PASS', 'FAIL'), freshness_hours, 24);</w:t>
        <w:br/>
        <w:br/>
        <w:t xml:space="preserve">    RETURN 'Data quality checks completed';</w:t>
        <w:br/>
        <w:t>END;</w:t>
        <w:br/>
        <w:t>$$;</w:t>
        <w:br/>
        <w:br/>
        <w:t>-- Schedule data quality checks</w:t>
        <w:br/>
        <w:t>CREATE TASK ops.daily_data_quality_check</w:t>
        <w:br/>
        <w:t xml:space="preserve">    WAREHOUSE = ops_wh</w:t>
        <w:br/>
        <w:t xml:space="preserve">    SCHEDULE = 'USING CRON 0 7 * * * UTC'</w:t>
        <w:br/>
        <w:t>AS</w:t>
        <w:br/>
        <w:t>CALL ops.run_data_quality_checks();</w:t>
        <w:br/>
        <w:br/>
        <w:t>ALTER TASK ops.daily_data_quality_check RESUME;</w:t>
        <w:br/>
      </w:r>
    </w:p>
    <w:p>
      <w:pPr>
        <w:pStyle w:val="Heading2"/>
      </w:pPr>
      <w:r>
        <w:t>7. External Integrations</w:t>
      </w:r>
    </w:p>
    <w:p>
      <w:pPr>
        <w:pStyle w:val="Heading3"/>
      </w:pPr>
      <w:r>
        <w:t>7.1 Webhook Integration</w:t>
      </w:r>
    </w:p>
    <w:p>
      <w:r>
        <w:rPr>
          <w:rFonts w:ascii="Courier New" w:hAnsi="Courier New"/>
          <w:sz w:val="18"/>
        </w:rPr>
        <w:t>-- Create external function for webhook</w:t>
        <w:br/>
        <w:t>CREATE OR REPLACE EXTERNAL FUNCTION ops.send_webhook(payload VARIANT)</w:t>
        <w:br/>
        <w:t xml:space="preserve">    RETURNS VARIANT</w:t>
        <w:br/>
        <w:t xml:space="preserve">    API_INTEGRATION = webhook_api_integration</w:t>
        <w:br/>
        <w:t xml:space="preserve">    AS 'https://hooks.slack.com/services/xxx/yyy/zzz';</w:t>
        <w:br/>
        <w:br/>
        <w:t>-- Notification procedure using webhook</w:t>
        <w:br/>
        <w:t>CREATE OR REPLACE PROCEDURE ops.send_slack_notification(message VARCHAR)</w:t>
        <w:br/>
        <w:t>RETURNS VARCHAR</w:t>
        <w:br/>
        <w:t>LANGUAGE SQL</w:t>
        <w:br/>
        <w:t>AS</w:t>
        <w:br/>
        <w:t>$$</w:t>
        <w:br/>
        <w:t>BEGIN</w:t>
        <w:br/>
        <w:t xml:space="preserve">    SELECT ops.send_webhook(</w:t>
        <w:br/>
        <w:t xml:space="preserve">        OBJECT_CONSTRUCT(</w:t>
        <w:br/>
        <w:t xml:space="preserve">            'text', :message,</w:t>
        <w:br/>
        <w:t xml:space="preserve">            'channel', '#snowflake-alerts'</w:t>
        <w:br/>
        <w:t xml:space="preserve">        )</w:t>
        <w:br/>
        <w:t xml:space="preserve">    );</w:t>
        <w:br/>
        <w:t xml:space="preserve">    RETURN 'Slack notification sent';</w:t>
        <w:br/>
        <w:t>END;</w:t>
        <w:br/>
        <w:t>$$;</w:t>
        <w:br/>
      </w:r>
    </w:p>
    <w:p>
      <w:pPr>
        <w:pStyle w:val="Heading3"/>
      </w:pPr>
      <w:r>
        <w:t>7.2 Export to External Monitoring</w:t>
      </w:r>
    </w:p>
    <w:p>
      <w:r>
        <w:rPr>
          <w:rFonts w:ascii="Courier New" w:hAnsi="Courier New"/>
          <w:sz w:val="18"/>
        </w:rPr>
        <w:t>-- Export metrics for Datadog/Grafana</w:t>
        <w:br/>
        <w:t>CREATE OR REPLACE TASK ops.export_metrics</w:t>
        <w:br/>
        <w:t xml:space="preserve">    WAREHOUSE = ops_wh</w:t>
        <w:br/>
        <w:t xml:space="preserve">    SCHEDULE = '5 MINUTE'</w:t>
        <w:br/>
        <w:t>AS</w:t>
        <w:br/>
        <w:t>COPY INTO @metrics_stage/warehouse_metrics/</w:t>
        <w:br/>
        <w:t>FROM (</w:t>
        <w:br/>
        <w:t xml:space="preserve">    SELECT</w:t>
        <w:br/>
        <w:t xml:space="preserve">        warehouse_name,</w:t>
        <w:br/>
        <w:t xml:space="preserve">        CURRENT_TIMESTAMP() AS metric_time,</w:t>
        <w:br/>
        <w:t xml:space="preserve">        SUM(credits_used) AS credits_5min,</w:t>
        <w:br/>
        <w:t xml:space="preserve">        COUNT(*) AS query_count_5min</w:t>
        <w:br/>
        <w:t xml:space="preserve">    FROM SNOWFLAKE.ACCOUNT_USAGE.WAREHOUSE_METERING_HISTORY</w:t>
        <w:br/>
        <w:t xml:space="preserve">    WHERE start_time &gt;= DATEADD('minute', -5, CURRENT_TIMESTAMP())</w:t>
        <w:br/>
        <w:t xml:space="preserve">    GROUP BY warehouse_name</w:t>
        <w:br/>
        <w:t>)</w:t>
        <w:br/>
        <w:t>FILE_FORMAT = (TYPE = JSON);</w:t>
        <w:br/>
      </w:r>
    </w:p>
    <w:p>
      <w:pPr>
        <w:pStyle w:val="Heading2"/>
      </w:pPr>
      <w:r>
        <w:t>8. Best Practices</w:t>
      </w:r>
    </w:p>
    <w:p>
      <w:pPr>
        <w:pStyle w:val="Heading3"/>
      </w:pPr>
      <w:r>
        <w:t>8.1 Monitoring Checklist</w:t>
      </w:r>
      <w:r>
        <w:t>Area</w:t>
      </w:r>
      <w:r>
        <w:t>What to Monitor</w:t>
      </w:r>
      <w:r>
        <w:rPr>
          <w:b/>
        </w:rPr>
        <w:t>Performance</w:t>
      </w:r>
      <w:r>
        <w:t>Query duration, queue times, cache hit</w:t>
      </w:r>
      <w:r>
        <w:rPr>
          <w:b/>
        </w:rPr>
        <w:t>Cost</w:t>
      </w:r>
      <w:r>
        <w:t>Credit usage, storage growth</w:t>
      </w:r>
      <w:r>
        <w:rPr>
          <w:b/>
        </w:rPr>
        <w:t>Security</w:t>
      </w:r>
      <w:r>
        <w:t>Failed logins, privilege changes</w:t>
      </w:r>
      <w:r>
        <w:rPr>
          <w:b/>
        </w:rPr>
        <w:t>Data Quality</w:t>
      </w:r>
      <w:r>
        <w:t>Freshness, completeness, accuracy</w:t>
      </w:r>
      <w:r>
        <w:rPr>
          <w:b/>
        </w:rPr>
        <w:t>Availability</w:t>
      </w:r>
      <w:r>
        <w:t>Task failures, warehouse status</w:t>
      </w:r>
    </w:p>
    <w:p>
      <w:pPr>
        <w:pStyle w:val="Heading3"/>
      </w:pPr>
      <w:r>
        <w:t>8.2 Alert Thresholds</w:t>
      </w:r>
    </w:p>
    <w:p>
      <w:r>
        <w:rPr>
          <w:rFonts w:ascii="Courier New" w:hAnsi="Courier New"/>
          <w:sz w:val="18"/>
        </w:rPr>
        <w:t>-- Recommended alert thresholds</w:t>
        <w:br/>
        <w:t>/*</w:t>
        <w:br/>
        <w:t>| Metric | Warning | Critical |</w:t>
        <w:br/>
        <w:t>|--------|---------|----------|</w:t>
        <w:br/>
        <w:t>| Query duration | 15 min | 30 min |</w:t>
        <w:br/>
        <w:t>| Queue time | 10 sec | 30 sec |</w:t>
        <w:br/>
        <w:t>| Failed queries | 5/hour | 20/hour |</w:t>
        <w:br/>
        <w:t>| Failed logins | 3/hour | 10/hour |</w:t>
        <w:br/>
        <w:t>| Storage growth | 10%/day | 25%/day |</w:t>
        <w:br/>
        <w:t>| Credit usage | 75% budget | 90% budget |</w:t>
        <w:br/>
        <w:t>*/</w:t>
        <w:br/>
      </w:r>
    </w:p>
    <w:p>
      <w:pPr>
        <w:pStyle w:val="Heading2"/>
      </w:pPr>
      <w:r>
        <w:t>Document Control</w:t>
      </w:r>
      <w:r>
        <w:t>Version</w:t>
      </w:r>
      <w:r>
        <w:t>Date</w:t>
      </w:r>
      <w:r>
        <w:t>Author</w:t>
      </w:r>
      <w:r>
        <w:t>Changes</w:t>
      </w:r>
      <w:r>
        <w:t>1.0</w:t>
      </w:r>
      <w:r>
        <w:t>2025-01-29</w:t>
      </w:r>
      <w:r>
        <w:t>Operations Team</w:t>
      </w:r>
      <w:r>
        <w:t>Initial document</w:t>
      </w:r>
    </w:p>
    <w:p>
      <w:r>
        <w:rPr>
          <w:i/>
        </w:rPr>
        <w:t>This document is maintained by the Operations Team.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