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Migration Testing Strategy</w:t>
      </w:r>
    </w:p>
    <w:p>
      <w:pPr>
        <w:pStyle w:val="Heading2"/>
      </w:pPr>
      <w:r>
        <w:t>Document Information</w:t>
      </w:r>
    </w:p>
    <w:p>
      <w:pPr>
        <w:pStyle w:val="ListBullet"/>
      </w:pPr>
      <w:r>
        <w:rPr>
          <w:b/>
        </w:rPr>
        <w:t>Version:</w:t>
      </w:r>
      <w:r>
        <w:t xml:space="preserve"> 1.0</w:t>
      </w:r>
    </w:p>
    <w:p>
      <w:pPr>
        <w:pStyle w:val="ListBullet"/>
      </w:pPr>
      <w:r>
        <w:rPr>
          <w:b/>
        </w:rPr>
        <w:t>Last Updated:</w:t>
      </w:r>
      <w:r>
        <w:t xml:space="preserve"> 2025-01-24</w:t>
      </w:r>
    </w:p>
    <w:p>
      <w:pPr>
        <w:pStyle w:val="ListBullet"/>
      </w:pPr>
      <w:r>
        <w:rPr>
          <w:b/>
        </w:rPr>
        <w:t>Classification:</w:t>
      </w:r>
      <w:r>
        <w:t xml:space="preserve"> Internal Use</w:t>
      </w:r>
    </w:p>
    <w:p>
      <w:pPr>
        <w:pStyle w:val="ListBullet"/>
      </w:pPr>
      <w:r>
        <w:rPr>
          <w:b/>
        </w:rPr>
        <w:t>Owner:</w:t>
      </w:r>
      <w:r>
        <w:t xml:space="preserve"> Quality Assurance Team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1. Executive Summary</w:t>
      </w:r>
    </w:p>
    <w:p>
      <w:r>
        <w:t>This document outlines a comprehensive testing strategy for validating data platform migrations to Databricks. It covers test types, methodologies, tools, and acceptance criteria to ensure migration quality and data integrity.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2. Testing Framework Overview</w:t>
      </w:r>
    </w:p>
    <w:p>
      <w:pPr>
        <w:pStyle w:val="Heading3"/>
      </w:pPr>
      <w:r>
        <w:t>2.1 Testing Pyramid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MIGRATION TESTING PYRAMID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┌───────────┐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│    E2E    │  ◀── End-to-End Pipeline Tests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│   Tests   │      (Full data flow)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└─────┬─────┘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┌──────┴──────┐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│ Integration │  ◀── Component Integration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│   Tests     │      (Multi-table, joins)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└──────┬──────┘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┌───────────┴───────────┐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│  Data Reconciliation  │  ◀── Source vs Target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│        Tests          │      (Row/value compare)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└───────────┬───────────┘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┌──────────────────┴──────────────────┐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│         Unit Tests                   │  ◀── Transformation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│    (Individual transformations)      │      Logic Tests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└─────────────────────────────────────┘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Volume:  Few ◀────────────────────────────────────────────▶ Many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Speed:   Slow ◀────────────────────────────────────────────▶ Fast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Cost:    High ◀────────────────────────────────────────────▶ Low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/>
    <w:p>
      <w:pPr>
        <w:pStyle w:val="Heading3"/>
      </w:pPr>
      <w:r>
        <w:t>2.2 Test Categories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522C"/>
          </w:tcPr>
          <w:p>
            <w:r>
              <w:rPr>
                <w:b/>
                <w:color w:val="FFFFFF"/>
              </w:rPr>
              <w:t>Category</w:t>
            </w:r>
          </w:p>
        </w:tc>
        <w:tc>
          <w:tcPr>
            <w:tcW w:type="dxa" w:w="2160"/>
            <w:shd w:fill="E6522C"/>
          </w:tcPr>
          <w:p>
            <w:r>
              <w:rPr>
                <w:b/>
                <w:color w:val="FFFFFF"/>
              </w:rPr>
              <w:t>Purpose</w:t>
            </w:r>
          </w:p>
        </w:tc>
        <w:tc>
          <w:tcPr>
            <w:tcW w:type="dxa" w:w="2160"/>
            <w:shd w:fill="E6522C"/>
          </w:tcPr>
          <w:p>
            <w:r>
              <w:rPr>
                <w:b/>
                <w:color w:val="FFFFFF"/>
              </w:rPr>
              <w:t>Frequency</w:t>
            </w:r>
          </w:p>
        </w:tc>
        <w:tc>
          <w:tcPr>
            <w:tcW w:type="dxa" w:w="2160"/>
            <w:shd w:fill="E6522C"/>
          </w:tcPr>
          <w:p>
            <w:r>
              <w:rPr>
                <w:b/>
                <w:color w:val="FFFFFF"/>
              </w:rPr>
              <w:t>Owner</w:t>
            </w:r>
          </w:p>
        </w:tc>
      </w:tr>
      <w:tr>
        <w:tc>
          <w:tcPr>
            <w:tcW w:type="dxa" w:w="2160"/>
          </w:tcPr>
          <w:p>
            <w:r>
              <w:t>**Unit Tests**</w:t>
            </w:r>
          </w:p>
        </w:tc>
        <w:tc>
          <w:tcPr>
            <w:tcW w:type="dxa" w:w="2160"/>
          </w:tcPr>
          <w:p>
            <w:r>
              <w:t>Validate individual transformations</w:t>
            </w:r>
          </w:p>
        </w:tc>
        <w:tc>
          <w:tcPr>
            <w:tcW w:type="dxa" w:w="2160"/>
          </w:tcPr>
          <w:p>
            <w:r>
              <w:t>Every commit</w:t>
            </w:r>
          </w:p>
        </w:tc>
        <w:tc>
          <w:tcPr>
            <w:tcW w:type="dxa" w:w="2160"/>
          </w:tcPr>
          <w:p>
            <w:r>
              <w:t>Developers</w:t>
            </w:r>
          </w:p>
        </w:tc>
      </w:tr>
      <w:tr>
        <w:tc>
          <w:tcPr>
            <w:tcW w:type="dxa" w:w="2160"/>
          </w:tcPr>
          <w:p>
            <w:r>
              <w:t>**Integration Tests**</w:t>
            </w:r>
          </w:p>
        </w:tc>
        <w:tc>
          <w:tcPr>
            <w:tcW w:type="dxa" w:w="2160"/>
          </w:tcPr>
          <w:p>
            <w:r>
              <w:t>Validate component interactions</w:t>
            </w:r>
          </w:p>
        </w:tc>
        <w:tc>
          <w:tcPr>
            <w:tcW w:type="dxa" w:w="2160"/>
          </w:tcPr>
          <w:p>
            <w:r>
              <w:t>Daily builds</w:t>
            </w:r>
          </w:p>
        </w:tc>
        <w:tc>
          <w:tcPr>
            <w:tcW w:type="dxa" w:w="2160"/>
          </w:tcPr>
          <w:p>
            <w:r>
              <w:t>QA Team</w:t>
            </w:r>
          </w:p>
        </w:tc>
      </w:tr>
      <w:tr>
        <w:tc>
          <w:tcPr>
            <w:tcW w:type="dxa" w:w="2160"/>
          </w:tcPr>
          <w:p>
            <w:r>
              <w:t>**Data Reconciliation**</w:t>
            </w:r>
          </w:p>
        </w:tc>
        <w:tc>
          <w:tcPr>
            <w:tcW w:type="dxa" w:w="2160"/>
          </w:tcPr>
          <w:p>
            <w:r>
              <w:t>Compare source vs target data</w:t>
            </w:r>
          </w:p>
        </w:tc>
        <w:tc>
          <w:tcPr>
            <w:tcW w:type="dxa" w:w="2160"/>
          </w:tcPr>
          <w:p>
            <w:r>
              <w:t>Per migration</w:t>
            </w:r>
          </w:p>
        </w:tc>
        <w:tc>
          <w:tcPr>
            <w:tcW w:type="dxa" w:w="2160"/>
          </w:tcPr>
          <w:p>
            <w:r>
              <w:t>QA Team</w:t>
            </w:r>
          </w:p>
        </w:tc>
      </w:tr>
      <w:tr>
        <w:tc>
          <w:tcPr>
            <w:tcW w:type="dxa" w:w="2160"/>
          </w:tcPr>
          <w:p>
            <w:r>
              <w:t>**Performance Tests**</w:t>
            </w:r>
          </w:p>
        </w:tc>
        <w:tc>
          <w:tcPr>
            <w:tcW w:type="dxa" w:w="2160"/>
          </w:tcPr>
          <w:p>
            <w:r>
              <w:t>Validate SLAs are met</w:t>
            </w:r>
          </w:p>
        </w:tc>
        <w:tc>
          <w:tcPr>
            <w:tcW w:type="dxa" w:w="2160"/>
          </w:tcPr>
          <w:p>
            <w:r>
              <w:t>Weekly</w:t>
            </w:r>
          </w:p>
        </w:tc>
        <w:tc>
          <w:tcPr>
            <w:tcW w:type="dxa" w:w="2160"/>
          </w:tcPr>
          <w:p>
            <w:r>
              <w:t>Platform Team</w:t>
            </w:r>
          </w:p>
        </w:tc>
      </w:tr>
      <w:tr>
        <w:tc>
          <w:tcPr>
            <w:tcW w:type="dxa" w:w="2160"/>
          </w:tcPr>
          <w:p>
            <w:r>
              <w:t>**UAT Tests**</w:t>
            </w:r>
          </w:p>
        </w:tc>
        <w:tc>
          <w:tcPr>
            <w:tcW w:type="dxa" w:w="2160"/>
          </w:tcPr>
          <w:p>
            <w:r>
              <w:t>Business validation</w:t>
            </w:r>
          </w:p>
        </w:tc>
        <w:tc>
          <w:tcPr>
            <w:tcW w:type="dxa" w:w="2160"/>
          </w:tcPr>
          <w:p>
            <w:r>
              <w:t>Pre-release</w:t>
            </w:r>
          </w:p>
        </w:tc>
        <w:tc>
          <w:tcPr>
            <w:tcW w:type="dxa" w:w="2160"/>
          </w:tcPr>
          <w:p>
            <w:r>
              <w:t>Business Users</w:t>
            </w:r>
          </w:p>
        </w:tc>
      </w:tr>
      <w:tr>
        <w:tc>
          <w:tcPr>
            <w:tcW w:type="dxa" w:w="2160"/>
          </w:tcPr>
          <w:p>
            <w:r>
              <w:t>**Regression Tests**</w:t>
            </w:r>
          </w:p>
        </w:tc>
        <w:tc>
          <w:tcPr>
            <w:tcW w:type="dxa" w:w="2160"/>
          </w:tcPr>
          <w:p>
            <w:r>
              <w:t>Prevent breaking changes</w:t>
            </w:r>
          </w:p>
        </w:tc>
        <w:tc>
          <w:tcPr>
            <w:tcW w:type="dxa" w:w="2160"/>
          </w:tcPr>
          <w:p>
            <w:r>
              <w:t>Every release</w:t>
            </w:r>
          </w:p>
        </w:tc>
        <w:tc>
          <w:tcPr>
            <w:tcW w:type="dxa" w:w="2160"/>
          </w:tcPr>
          <w:p>
            <w:r>
              <w:t>QA Team</w:t>
            </w:r>
          </w:p>
        </w:tc>
      </w:tr>
    </w:tbl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3. Unit Testing</w:t>
      </w:r>
    </w:p>
    <w:p>
      <w:pPr>
        <w:pStyle w:val="Heading3"/>
      </w:pPr>
      <w:r>
        <w:t>3.1 Unit Test Framework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tests/unit/test_transformations.py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pytest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SparkSession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functions as 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pyspark.sql.types import *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decimal import Decimal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datetime import date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Assuming transformations are in src/transformations.py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src.transformations import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clean_customer_data,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calculate_order_metrics,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apply_business_rules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@pytest.fixture(scope="session")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spark():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"""Create SparkSession for testing."""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(SparkSession.builder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.master("local[2]")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.appName("unit-tests")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.config("spark.sql.shuffle.partitions", "2")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.config("spark.default.parallelism", "2")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.getOrCreate())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@pytest.fixture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sample_customers(spark):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"""Create sample customer DataFrame."""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data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("C001", "John Doe", "john@email.com", "ACTIVE", 100.0),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("C002", "Jane Smith", "JANE@EMAIL.COM", "ACTIVE", 200.0),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("C003", None, "test@email.com", "INACTIVE", 50.0),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("C004", "Bob Wilson", None, "ACTIVE", 150.0),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schema = StructType([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StructField("customer_id", StringType(), False),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StructField("name", StringType(), True),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StructField("email", StringType(), True),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StructField("status", StringType(), False),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StructField("balance", DoubleType(), True)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spark.createDataFrame(data, schema)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TestCleanCustomerData: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"""Tests for customer data cleaning transformation."""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test_standardizes_email_to_lowercase(self,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"""Email addresses should be lowercase."""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emails = [row.email for row in result.select("email").collect() if row.email]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all(email == email.lower() for email in emails)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test_handles_null_names(self,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"""Null names should be replaced with 'Unknown'."""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null_names = result.filter(F.col("name").isNull()).count()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null_names ==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unknown_names = result.filter(F.col("name") == "Unknown").count()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unknown_names == 1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test_filters_inactive_customers(self,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"""Inactive customers should be filtered out."""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inactive = result.filter(F.col("status") == "INACTIVE").count()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inactive ==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test_preserves_row_count_for_active(self,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"""Should preserve active customer count."""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active_input = sample_customers.filter(F.col("status") == "ACTIVE").count()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result.count() == active_input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test_output_schema(self,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"""Output should have expected columns."""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expected_columns = {"customer_id", "name", "email", "status", "balance", "processed_at"}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set(result.columns) == expected_columns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test_empty_input(self,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"""Should handle empty DataFrame gracefully."""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schema = StructType([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StructField("customer_id", StringType(), False),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StructField("name", StringType(), True),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StructField("email", StringType(), True),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StructField("status", StringType(), False),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StructField("balance", DoubleType(), True)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empty_df = spark.createDataFrame([], schema)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clean_customer_data(empty_df)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result.count() ==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TestCalculateOrderMetrics: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"""Tests for order metrics calculation."""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@pytest.fixture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sample_orders(self,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"""Create sample orders DataFrame."""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data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("O001", "C001", date(2025, 1, 15), Decimal("100.00"), 2),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("O002", "C001", date(2025, 1, 20), Decimal("200.00"), 3),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("O003", "C002", date(2025, 1, 18), Decimal("150.00"), 1),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schema = StructType([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StructField("order_id", StringType(), False),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StructField("customer_id", StringType(), False),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StructField("order_date", DateType(), False),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StructField("amount", DecimalType(18, 2), False),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StructField("quantity", IntegerType(), False)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spark.createDataFrame(data, schema)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test_calculates_total_by_customer(self, spark, sample_orders):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"""Should calculate correct totals per customer."""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calculate_order_metrics(sample_orders)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c001_total = result.filter(F.col("customer_id") == "C001").select("total_amount").collect()[0][0]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c001_total == Decimal("300.00")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test_calculates_order_count(self, spark, sample_orders):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"""Should count orders per customer."""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calculate_order_metrics(sample_orders)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c001_count = result.filter(F.col("customer_id") == "C001").select("order_count").collect()[0][0]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c001_count == 2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test_calculates_average(self, spark, sample_orders):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"""Should calculate correct average."""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calculate_order_metrics(sample_orders)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c001_avg = result.filter(F.col("customer_id") == "C001").select("avg_amount").collect()[0][0]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abs(float(c001_avg) - 150.0) &lt; 0.01</w:t>
      </w:r>
    </w:p>
    <w:p/>
    <w:p>
      <w:pPr>
        <w:pStyle w:val="Heading3"/>
      </w:pPr>
      <w:r>
        <w:t>3.2 Running Unit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Run all unit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pytest tests/unit/ -v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Run with coverage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pytest tests/unit/ -v --cov=src --cov-report=html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Run specific test class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pytest tests/unit/test_transformations.py::TestCleanCustomerData -v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Run in parallel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pytest tests/unit/ -v -n auto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4. Data Reconciliation Testing</w:t>
      </w:r>
    </w:p>
    <w:p>
      <w:pPr>
        <w:pStyle w:val="Heading3"/>
      </w:pPr>
      <w:r>
        <w:t>4.1 Reconciliation Framework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tests/reconciliation/reconciliation_framework.py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dataclasses import dataclass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typing import List, Dict, Optional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DataFrame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functions as 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datetime import datetime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@dataclass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ReconciliationResult: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"""Results of data reconciliation."""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test_name: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source_system: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target_system: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timestamp: datetime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passed: bool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source_count: int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target_count: int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matched_count: int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source_only_count: int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target_only_count: int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value_mismatch_count: int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details: Dict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DataReconciliator: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"""Framework for comparing source and target data."""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__init__(self,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self.spark = spark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self.results = []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compare_counts(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test_name: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 -&gt; ReconciliationResult: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"""Compare row counts between source and target."""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source_count = source_df.count()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target_count = target_df.count()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ReconciliationResult(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test_name=test_name,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source_system="legacy",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target_system="databricks",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timestamp=datetime.now(),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passed=source_count == target_count,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source_count=source_count,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target_count=target_count,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matched_count=min(source_count, target_count),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source_only_count=max(0, source_count - target_count),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target_only_count=max(0, target_count - source_count),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value_mismatch_count=0,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details={"count_difference": source_count - target_count}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self.results.append(result)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result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compare_data(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key_columns: List[str],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compare_columns: List[str],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test_name: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tolerance: float = 0.001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 -&gt; ReconciliationResult: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Full data comparison between source and target.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Args: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source_df: Source DataFrame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target_df: Target DataFrame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key_columns: Columns to join 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compare_columns: Columns to compare values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test_name: Name of the 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tolerance: Tolerance for numeric comparisons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ReconciliationResult with detailed comparison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Row counts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source_count = source_df.count()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target_count = target_df.count()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Find records only in source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source_only = source_df.join(target_df, key_columns, "left_anti")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source_only_count = source_only.count()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Find records only in target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target_only = target_df.join(source_df, key_columns, "left_anti")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target_only_count = target_only.count()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Find matched records with value differences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matched = source_df.alias("s").join(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target_df.alias("t"),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key_columns,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"inner"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matched_count = matched.count()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Check for value mismatches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mismatch_conditions = []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col in compare_columns: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col_type = dict(source_df.dtypes).get(col, "string")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if col_type in ("double", "float", "decimal"):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# Numeric comparison with tolerance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mismatch_conditions.append(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F.abs(F.col(f"s.{col}") - F.col(f"t.{col}")) &gt; tolerance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else: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# Exact comparison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mismatch_conditions.append(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(F.col(f"s.{col}") != F.col(f"t.{col}")) |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(F.col(f"s.{col}").isNull() != F.col(f"t.{col}").isNull())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mismatch_conditions: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from functools import reduce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combined_condition = reduce(lambda a, b: a | b, mismatch_conditions)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value_mismatches = matched.filter(combined_condition)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value_mismatch_count = value_mismatches.count()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else: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value_mismatch_count 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Determine overall pass/fail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passed =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source_count == target_count and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source_only_count == 0 and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target_only_count == 0 and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value_mismatch_count ==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ReconciliationResult(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test_name=test_name,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source_system="legacy",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target_system="databricks",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timestamp=datetime.now(),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passed=passed,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source_count=source_count,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target_count=target_count,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matched_count=matched_count,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source_only_count=source_only_count,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target_only_count=target_only_count,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value_mismatch_count=value_mismatch_count,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details={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"key_columns": key_columns,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"compare_columns": compare_columns,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"tolerance": tolerance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self.results.append(result)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result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compare_aggregates(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group_columns: List[str],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agg_column: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test_name: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tolerance_pct: float = 0.01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 -&gt; ReconciliationResult: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Compare aggregate values between source and target.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Args: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source_df: Source DataFrame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target_df: Target DataFrame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group_columns: Columns to group by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agg_column: Column to aggregate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test_name: Name of the 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tolerance_pct: Percentage tolerance (0.01 = 1%)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ReconciliationResult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Aggregate source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source_agg = source_df.groupBy(*group_columns).agg(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F.sum(agg_column).alias("source_sum"),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F.count("*").alias("source_count")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Aggregate target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target_agg = target_df.groupBy(*group_columns).agg(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F.sum(agg_column).alias("target_sum"),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F.count("*").alias("target_count")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Compare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comparison = source_agg.join(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target_agg,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group_columns,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"full_outer"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Find mismatches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mismatches = comparison.filter(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(F.col("source_sum").isNull()) |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(F.col("target_sum").isNull()) |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(F.abs(F.col("source_sum") - F.col("target_sum")) 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F.greatest(F.abs(F.col("source_sum")), F.lit(1)) &gt; tolerance_pct)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mismatch_count = mismatches.count()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total_groups = comparison.count()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ReconciliationResult(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test_name=test_name,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source_system="legacy",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target_system="databricks",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timestamp=datetime.now(),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passed=mismatch_count == 0,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source_count=total_groups,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target_count=total_groups,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matched_count=total_groups - mismatch_count,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source_only_count=0,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target_only_count=0,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value_mismatch_count=mismatch_count,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details={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"group_columns": group_columns,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"agg_column": agg_column,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"tolerance_pct": tolerance_pct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self.results.append(result)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result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generate_report(self) -&gt; DataFrame: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"""Generate reconciliation report from all results."""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report_data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"test_name": r.test_name,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"source_system": r.source_system,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"target_system": r.target_system,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"timestamp": r.timestamp.isoformat(),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"passed": r.passed,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"source_count": r.source_count,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"target_count": r.target_count,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"matched_count": r.matched_count,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"source_only_count": r.source_only_count,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"target_only_count": r.target_only_count,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"value_mismatch_count": r.value_mismatch_count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for r in self.results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self.spark.createDataFrame(report_data)</w:t>
      </w:r>
    </w:p>
    <w:p/>
    <w:p>
      <w:pPr>
        <w:pStyle w:val="Heading3"/>
      </w:pPr>
      <w:r>
        <w:t>4.2 Reconciliation Test Examples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tests/reconciliation/test_customer_migration.py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pytest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reconciliation_framework import DataReconciliator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TestCustomerMigration: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"""Reconciliation tests for customer data migration."""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@pytest.fixture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reconciliator(self,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DataReconciliator(spark)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@pytest.fixture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legacy_customers(self,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"""Load legacy customer export."""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spark.read.parquet("/exports/legacy/customers/")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@pytest.fixture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databricks_customers(self,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"""Load migrated customer data."""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spark.table("silver.customers")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test_customer_count_matches(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reconciliator,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legacy_customers,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databricks_customers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"""Row count should match between legacy and Databricks."""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reconciliator.compare_counts(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legacy_customers,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databricks_customers,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"customer_count_check"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result.passed, f"Count mismatch: {result.source_count} vs {result.target_count}"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test_customer_data_matches(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reconciliator,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legacy_customers,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databricks_customers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"""All customer records should match."""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reconciliator.compare_data(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legacy_customers,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databricks_customers,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key_columns=["customer_id"],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compare_columns=["name", "email", "phone", "status"],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test_name="customer_data_check"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result.passed, f"Data mismatch: {result.value_mismatch_count} mismatches"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test_customer_balance_totals(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reconciliator,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legacy_customers,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databricks_customers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"""Balance totals should match within 0.1%."""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reconciliator.compare_aggregates(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legacy_customers,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databricks_customers,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group_columns=["customer_segment"],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agg_column="balance",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test_name="customer_balance_totals",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tolerance_pct=0.001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result.passed, f"Balance mismatch for {result.value_mismatch_count} segments"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5. Integration Testing</w:t>
      </w:r>
    </w:p>
    <w:p>
      <w:pPr>
        <w:pStyle w:val="Heading3"/>
      </w:pPr>
      <w:r>
        <w:t>5.1 Integration Test Framework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tests/integration/test_etl_pipeline.py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pytest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databricks.sdk import WorkspaceClient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databricks.sdk.service.jobs import RunResultState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datetime import datetime, timedelta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TestETLPipelineIntegration: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"""Integration tests for complete ETL pipeline."""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@pytest.fixture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workspace_client(self):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WorkspaceClient()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@pytest.fixture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job_name(self):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"Customer_ETL_Pipeline_Test"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test_pipeline_completes_successfully(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workspace_client,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job_name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"""Pipeline should complete without errors."""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Find the job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jobs = list(workspace_client.jobs.list(name=job_name))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len(jobs) &gt; 0, f"Job '{job_name}' not found"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job = jobs[0]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Trigger run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run = workspace_client.jobs.run_now(job_id=job.job_id)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Wait for completion (with timeout)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workspace_client.jobs.wait_get_run_job_terminated_or_skipped(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run_id=run.run_id,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timeout=timedelta(hours=1)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result.state.result_state == RunResultState.SUCCESS,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f"Pipeline failed: {result.state.state_message}"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test_output_tables_populated(self,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"""Output tables should have data after pipeline run."""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tables_to_check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"silver.customers",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"silver.orders",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"gold.customer_summary"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table in tables_to_check: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count = spark.table(table).count()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assert count &gt; 0, f"Table {table} is empty"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test_data_freshness(self,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"""Data should be recent (within last 24 hours)."""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max_timestamp = spark.table("silver.customers").agg(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F.max("_processed_at")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).collect()[0][0]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max_timestamp &gt;= datetime.now() - timedelta(hours=24),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f"Data is stale: last update was {max_timestamp}"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test_referential_integrity(self,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"""Foreign key relationships should be valid."""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Check orders reference valid customers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orphan_orders = spark.sql("""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SELECT COUNT(*) as orphan_count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FROM silver.orders o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LEFT JOIN silver.customers c ON o.customer_id = c.customer_id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WHERE c.customer_id IS NULL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""").collect()[0]["orphan_count"]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orphan_orders == 0, f"Found {orphan_orders} orders without valid customer"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6. UAT Testing</w:t>
      </w:r>
    </w:p>
    <w:p>
      <w:pPr>
        <w:pStyle w:val="Heading3"/>
      </w:pPr>
      <w:r>
        <w:t>6.1 UAT Test Cases Template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tests/uat/uat_test_cases.py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User Acceptance Test Cases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These tests are designed to be run by business users to validate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that the migrated system meets business requirements.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UATTestCases: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"""UAT test cases for business validation."""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@staticmethod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test_case_001_customer_count():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Test Case: UAT-001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Description: Verify total active customer count matches business expectations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Expected: Customer count should be within 1% of legacy system 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Business Owner: Customer Analytics Team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Steps: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1. Run query to get Databricks customer 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2. Compare with legacy system report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3. Verify difference is within tolerance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@staticmethod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test_case_002_revenue_totals():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Test Case: UAT-002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Description: Verify monthly revenue totals match legacy reports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Expected: Revenue should match within $100 per month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Business Owner: Finance Team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Steps: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1. Generate monthly revenue report from Databricks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2. Compare with legacy financial reports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3. Investigate any discrepancies &gt; $100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@staticmethod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test_case_003_customer_segments():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Test Case: UAT-003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Description: Verify customer segmentation logic produces correct results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Expected: Segment distribution should match legacy system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Business Owner: Marketing Team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Steps: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1. Run segmentation query in Databricks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2. Compare segment counts with legacy system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3. Spot check 10 customers per segment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pass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7. Test Automation and CI/CD Integration</w:t>
      </w:r>
    </w:p>
    <w:p>
      <w:pPr>
        <w:pStyle w:val="Heading3"/>
      </w:pPr>
      <w:r>
        <w:t>7.1 GitHub Actions Test Workflow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.github/workflows/tests.yml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name: Run Migration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push: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branches: [main, develop]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pull_request: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branches: [main]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jobs: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unit-tests: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runs-on: ubuntu-latest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steps: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uses: actions/checkout@v4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name: Set up Python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uses: actions/setup-python@v4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with: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python-version: '3.10'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name: Install dependencies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run: |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pip install -r requirements.txt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pip install pytest pytest-cov pyspark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name: Run unit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run: pytest tests/unit/ -v --cov=src --cov-report=xml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name: Upload coverage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uses: codecov/codecov-action@v3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integration-tests: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runs-on: ubuntu-latest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needs: unit-tests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if: github.ref == 'refs/heads/main'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steps: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uses: actions/checkout@v4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name: Run integration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env: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DATABRICKS_HOST: ${{ secrets.DATABRICKS_HOST }}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DATABRICKS_TOKEN: ${{ secrets.DATABRICKS_TOKEN }}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run: pytest tests/integration/ -v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reconciliation-tests: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runs-on: ubuntu-latest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needs: integration-tests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steps: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uses: actions/checkout@v4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- name: Run reconciliation 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env: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DATABRICKS_HOST: ${{ secrets.DATABRICKS_HOST }}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DATABRICKS_TOKEN: ${{ secrets.DATABRICKS_TOKEN }}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run: pytest tests/reconciliation/ -v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8. Test Metrics and Reporting</w:t>
      </w:r>
    </w:p>
    <w:p>
      <w:pPr>
        <w:pStyle w:val="Heading3"/>
      </w:pPr>
      <w:r>
        <w:t>8.1 Test Metrics Dashboard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Test execution metrics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test_suite,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COUNT(*) as total_tests,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passed THEN 1 ELSE 0 END) as passed,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SUM(CASE WHEN NOT passed THEN 1 ELSE 0 END) as failed,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ROUND(SUM(CASE WHEN passed THEN 1 ELSE 0 END) * 100.0 / COUNT(*), 2) as pass_rate,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AVG(execution_time_seconds) as avg_duration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testing.test_results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WHERE execution_date &gt; current_date() - INTERVAL 7 DAYS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GROUP BY test_suite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ORDER BY pass_rate ASC;</w:t>
      </w:r>
    </w:p>
    <w:p/>
    <w:p>
      <w:pPr>
        <w:jc w:val="center"/>
      </w:pPr>
      <w:r>
        <w:t>________________________________________________________________________________</w:t>
      </w:r>
    </w:p>
    <w:p>
      <w:r>
        <w:rPr>
          <w:b/>
        </w:rPr>
        <w:t>Document Control:</w:t>
      </w:r>
    </w:p>
    <w:p>
      <w:pPr>
        <w:pStyle w:val="ListBullet"/>
      </w:pPr>
      <w:r>
        <w:t>Version: 1.0</w:t>
      </w:r>
    </w:p>
    <w:p>
      <w:pPr>
        <w:pStyle w:val="ListBullet"/>
      </w:pPr>
      <w:r>
        <w:t>Created: 2025-01-24</w:t>
      </w:r>
    </w:p>
    <w:p>
      <w:pPr>
        <w:pStyle w:val="ListBullet"/>
      </w:pPr>
      <w:r>
        <w:t>Last Review: 2025-01-24</w:t>
      </w:r>
    </w:p>
    <w:p>
      <w:pPr>
        <w:pStyle w:val="ListBullet"/>
      </w:pPr>
      <w:r>
        <w:t>Next Review: 2025-04-24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