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Informatica to Databricks Migration Guide</w:t>
      </w:r>
    </w:p>
    <w:p>
      <w:pPr>
        <w:pStyle w:val="Heading2"/>
      </w:pPr>
      <w:r>
        <w:t>Document Information</w:t>
      </w:r>
    </w:p>
    <w:p>
      <w:pPr>
        <w:pStyle w:val="ListBullet"/>
      </w:pPr>
      <w:r>
        <w:rPr>
          <w:b/>
        </w:rPr>
        <w:t>Version:</w:t>
      </w:r>
      <w:r>
        <w:t xml:space="preserve"> 1.0</w:t>
      </w:r>
    </w:p>
    <w:p>
      <w:pPr>
        <w:pStyle w:val="ListBullet"/>
      </w:pPr>
      <w:r>
        <w:rPr>
          <w:b/>
        </w:rPr>
        <w:t>Last Updated:</w:t>
      </w:r>
      <w:r>
        <w:t xml:space="preserve"> 2025-01-24</w:t>
      </w:r>
    </w:p>
    <w:p>
      <w:pPr>
        <w:pStyle w:val="ListBullet"/>
      </w:pPr>
      <w:r>
        <w:rPr>
          <w:b/>
        </w:rPr>
        <w:t>Classification:</w:t>
      </w:r>
      <w:r>
        <w:t xml:space="preserve"> Internal Use</w:t>
      </w:r>
    </w:p>
    <w:p>
      <w:pPr>
        <w:pStyle w:val="ListBullet"/>
      </w:pPr>
      <w:r>
        <w:rPr>
          <w:b/>
        </w:rPr>
        <w:t>Owner:</w:t>
      </w:r>
      <w:r>
        <w:t xml:space="preserve"> Data Engineering Team</w:t>
      </w:r>
    </w:p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1. Executive Summary</w:t>
      </w:r>
    </w:p>
    <w:p>
      <w:r>
        <w:t>This guide provides comprehensive patterns and strategies for migrating Informatica PowerCenter and Intelligent Cloud Services (IICS) workflows to Databricks. It covers mapping concepts, transformation conversions, orchestration patterns, and validation strategies.</w:t>
      </w:r>
    </w:p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2. Conceptual Mapping</w:t>
      </w:r>
    </w:p>
    <w:p>
      <w:pPr>
        <w:pStyle w:val="Heading3"/>
      </w:pPr>
      <w:r>
        <w:t>2.1 Component Mapping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6522C"/>
          </w:tcPr>
          <w:p>
            <w:r>
              <w:rPr>
                <w:b/>
                <w:color w:val="FFFFFF"/>
              </w:rPr>
              <w:t>Informatica Concept</w:t>
            </w:r>
          </w:p>
        </w:tc>
        <w:tc>
          <w:tcPr>
            <w:tcW w:type="dxa" w:w="4320"/>
            <w:shd w:fill="E6522C"/>
          </w:tcPr>
          <w:p>
            <w:r>
              <w:rPr>
                <w:b/>
                <w:color w:val="FFFFFF"/>
              </w:rPr>
              <w:t>Databricks Equivalent</w:t>
            </w:r>
          </w:p>
        </w:tc>
      </w:tr>
      <w:tr>
        <w:tc>
          <w:tcPr>
            <w:tcW w:type="dxa" w:w="4320"/>
          </w:tcPr>
          <w:p>
            <w:r>
              <w:t>Repository/Folder</w:t>
            </w:r>
          </w:p>
        </w:tc>
        <w:tc>
          <w:tcPr>
            <w:tcW w:type="dxa" w:w="4320"/>
          </w:tcPr>
          <w:p>
            <w:r>
              <w:t>Unity Catalog / Workspace</w:t>
            </w:r>
          </w:p>
        </w:tc>
      </w:tr>
      <w:tr>
        <w:tc>
          <w:tcPr>
            <w:tcW w:type="dxa" w:w="4320"/>
          </w:tcPr>
          <w:p>
            <w:r>
              <w:t>Mapping</w:t>
            </w:r>
          </w:p>
        </w:tc>
        <w:tc>
          <w:tcPr>
            <w:tcW w:type="dxa" w:w="4320"/>
          </w:tcPr>
          <w:p>
            <w:r>
              <w:t>Notebook / DLT Pipeline</w:t>
            </w:r>
          </w:p>
        </w:tc>
      </w:tr>
      <w:tr>
        <w:tc>
          <w:tcPr>
            <w:tcW w:type="dxa" w:w="4320"/>
          </w:tcPr>
          <w:p>
            <w:r>
              <w:t>Session</w:t>
            </w:r>
          </w:p>
        </w:tc>
        <w:tc>
          <w:tcPr>
            <w:tcW w:type="dxa" w:w="4320"/>
          </w:tcPr>
          <w:p>
            <w:r>
              <w:t>Databricks Job Task</w:t>
            </w:r>
          </w:p>
        </w:tc>
      </w:tr>
      <w:tr>
        <w:tc>
          <w:tcPr>
            <w:tcW w:type="dxa" w:w="4320"/>
          </w:tcPr>
          <w:p>
            <w:r>
              <w:t>Workflow</w:t>
            </w:r>
          </w:p>
        </w:tc>
        <w:tc>
          <w:tcPr>
            <w:tcW w:type="dxa" w:w="4320"/>
          </w:tcPr>
          <w:p>
            <w:r>
              <w:t>Databricks Workflow/Job</w:t>
            </w:r>
          </w:p>
        </w:tc>
      </w:tr>
      <w:tr>
        <w:tc>
          <w:tcPr>
            <w:tcW w:type="dxa" w:w="4320"/>
          </w:tcPr>
          <w:p>
            <w:r>
              <w:t>Source Qualifier</w:t>
            </w:r>
          </w:p>
        </w:tc>
        <w:tc>
          <w:tcPr>
            <w:tcW w:type="dxa" w:w="4320"/>
          </w:tcPr>
          <w:p>
            <w:r>
              <w:t>spark.read / Auto Loader</w:t>
            </w:r>
          </w:p>
        </w:tc>
      </w:tr>
      <w:tr>
        <w:tc>
          <w:tcPr>
            <w:tcW w:type="dxa" w:w="4320"/>
          </w:tcPr>
          <w:p>
            <w:r>
              <w:t>Target</w:t>
            </w:r>
          </w:p>
        </w:tc>
        <w:tc>
          <w:tcPr>
            <w:tcW w:type="dxa" w:w="4320"/>
          </w:tcPr>
          <w:p>
            <w:r>
              <w:t>spark.write / Delta Table</w:t>
            </w:r>
          </w:p>
        </w:tc>
      </w:tr>
      <w:tr>
        <w:tc>
          <w:tcPr>
            <w:tcW w:type="dxa" w:w="4320"/>
          </w:tcPr>
          <w:p>
            <w:r>
              <w:t>Lookup</w:t>
            </w:r>
          </w:p>
        </w:tc>
        <w:tc>
          <w:tcPr>
            <w:tcW w:type="dxa" w:w="4320"/>
          </w:tcPr>
          <w:p>
            <w:r>
              <w:t>DataFrame join / broadcast</w:t>
            </w:r>
          </w:p>
        </w:tc>
      </w:tr>
      <w:tr>
        <w:tc>
          <w:tcPr>
            <w:tcW w:type="dxa" w:w="4320"/>
          </w:tcPr>
          <w:p>
            <w:r>
              <w:t>Filter</w:t>
            </w:r>
          </w:p>
        </w:tc>
        <w:tc>
          <w:tcPr>
            <w:tcW w:type="dxa" w:w="4320"/>
          </w:tcPr>
          <w:p>
            <w:r>
              <w:t>DataFrame.filter()</w:t>
            </w:r>
          </w:p>
        </w:tc>
      </w:tr>
      <w:tr>
        <w:tc>
          <w:tcPr>
            <w:tcW w:type="dxa" w:w="4320"/>
          </w:tcPr>
          <w:p>
            <w:r>
              <w:t>Expression</w:t>
            </w:r>
          </w:p>
        </w:tc>
        <w:tc>
          <w:tcPr>
            <w:tcW w:type="dxa" w:w="4320"/>
          </w:tcPr>
          <w:p>
            <w:r>
              <w:t>withColumn() / Spark SQL</w:t>
            </w:r>
          </w:p>
        </w:tc>
      </w:tr>
      <w:tr>
        <w:tc>
          <w:tcPr>
            <w:tcW w:type="dxa" w:w="4320"/>
          </w:tcPr>
          <w:p>
            <w:r>
              <w:t>Aggregator</w:t>
            </w:r>
          </w:p>
        </w:tc>
        <w:tc>
          <w:tcPr>
            <w:tcW w:type="dxa" w:w="4320"/>
          </w:tcPr>
          <w:p>
            <w:r>
              <w:t>groupBy().agg()</w:t>
            </w:r>
          </w:p>
        </w:tc>
      </w:tr>
      <w:tr>
        <w:tc>
          <w:tcPr>
            <w:tcW w:type="dxa" w:w="4320"/>
          </w:tcPr>
          <w:p>
            <w:r>
              <w:t>Joiner</w:t>
            </w:r>
          </w:p>
        </w:tc>
        <w:tc>
          <w:tcPr>
            <w:tcW w:type="dxa" w:w="4320"/>
          </w:tcPr>
          <w:p>
            <w:r>
              <w:t>DataFrame.join()</w:t>
            </w:r>
          </w:p>
        </w:tc>
      </w:tr>
      <w:tr>
        <w:tc>
          <w:tcPr>
            <w:tcW w:type="dxa" w:w="4320"/>
          </w:tcPr>
          <w:p>
            <w:r>
              <w:t>Sorter</w:t>
            </w:r>
          </w:p>
        </w:tc>
        <w:tc>
          <w:tcPr>
            <w:tcW w:type="dxa" w:w="4320"/>
          </w:tcPr>
          <w:p>
            <w:r>
              <w:t>DataFrame.orderBy()</w:t>
            </w:r>
          </w:p>
        </w:tc>
      </w:tr>
      <w:tr>
        <w:tc>
          <w:tcPr>
            <w:tcW w:type="dxa" w:w="4320"/>
          </w:tcPr>
          <w:p>
            <w:r>
              <w:t>Normalizer</w:t>
            </w:r>
          </w:p>
        </w:tc>
        <w:tc>
          <w:tcPr>
            <w:tcW w:type="dxa" w:w="4320"/>
          </w:tcPr>
          <w:p>
            <w:r>
              <w:t>explode() / stack()</w:t>
            </w:r>
          </w:p>
        </w:tc>
      </w:tr>
      <w:tr>
        <w:tc>
          <w:tcPr>
            <w:tcW w:type="dxa" w:w="4320"/>
          </w:tcPr>
          <w:p>
            <w:r>
              <w:t>Router</w:t>
            </w:r>
          </w:p>
        </w:tc>
        <w:tc>
          <w:tcPr>
            <w:tcW w:type="dxa" w:w="4320"/>
          </w:tcPr>
          <w:p>
            <w:r>
              <w:t>filter() to multiple outputs</w:t>
            </w:r>
          </w:p>
        </w:tc>
      </w:tr>
      <w:tr>
        <w:tc>
          <w:tcPr>
            <w:tcW w:type="dxa" w:w="4320"/>
          </w:tcPr>
          <w:p>
            <w:r>
              <w:t>Sequence Generator</w:t>
            </w:r>
          </w:p>
        </w:tc>
        <w:tc>
          <w:tcPr>
            <w:tcW w:type="dxa" w:w="4320"/>
          </w:tcPr>
          <w:p>
            <w:r>
              <w:t>monotonically_increasing_id()</w:t>
            </w:r>
          </w:p>
        </w:tc>
      </w:tr>
      <w:tr>
        <w:tc>
          <w:tcPr>
            <w:tcW w:type="dxa" w:w="4320"/>
          </w:tcPr>
          <w:p>
            <w:r>
              <w:t>Stored Procedure</w:t>
            </w:r>
          </w:p>
        </w:tc>
        <w:tc>
          <w:tcPr>
            <w:tcW w:type="dxa" w:w="4320"/>
          </w:tcPr>
          <w:p>
            <w:r>
              <w:t>spark.sql() / JDBC</w:t>
            </w:r>
          </w:p>
        </w:tc>
      </w:tr>
      <w:tr>
        <w:tc>
          <w:tcPr>
            <w:tcW w:type="dxa" w:w="4320"/>
          </w:tcPr>
          <w:p>
            <w:r>
              <w:t>Mapping Parameter</w:t>
            </w:r>
          </w:p>
        </w:tc>
        <w:tc>
          <w:tcPr>
            <w:tcW w:type="dxa" w:w="4320"/>
          </w:tcPr>
          <w:p>
            <w:r>
              <w:t>Notebook widgets / Job parameters</w:t>
            </w:r>
          </w:p>
        </w:tc>
      </w:tr>
    </w:tbl>
    <w:p/>
    <w:p>
      <w:pPr>
        <w:pStyle w:val="Heading3"/>
      </w:pPr>
      <w:r>
        <w:t>2.2 Architecture Comparison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INFORMATICA vs DATABRICKS ARCHITECTURE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INFORMATICA                          DATABRICKS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┌─────────────────────────┐          ┌─────────────────────────┐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   PowerCenter         │          │     Databricks      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┌─────────────────┐    │          │  ┌─────────────────┐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 Repository    │    │          │  │  Unity Catalog  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 (Metadata)    │    │  ──────▶ │  │   (Governance)  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└─────────────────┘    │          │  └─────────────────┘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┌─────────────────┐    │          │  ┌─────────────────┐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 Workflows     │    │          │  │    Workflows    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 (Orchestrate) │    │  ──────▶ │  │     (Jobs)      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└─────────────────┘    │          │  └─────────────────┘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┌─────────────────┐    │          │  ┌─────────────────┐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  Mappings     │    │          │  │   Notebooks /   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(Transform)    │    │  ──────▶ │  │   DLT Pipelines 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└─────────────────┘    │          │  └─────────────────┘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┌─────────────────┐    │          │  ┌─────────────────┐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 Integration   │    │          │  │     Spark       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  Service      │    │  ──────▶ │  │    Clusters     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└─────────────────┘    │          │  └─────────────────┘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└─────────────────────────┘          └─────────────────────────┘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3. Source and Target Migration</w:t>
      </w:r>
    </w:p>
    <w:p>
      <w:pPr>
        <w:pStyle w:val="Heading3"/>
      </w:pPr>
      <w:r>
        <w:t>3.1 Source Qualifier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Informatica Source Qualifier: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SQL Override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Filter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Sorted Ports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Join condition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PySpark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pyspark.sql import functions as F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Basic source read with filter (equivalent to Source Qualifier)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source_df = (spark.read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.format("jdbc")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.option("url", "jdbc:oracle:thin:@//host:1521/db")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.option("dbtable", "(SELECT * FROM orders WHERE status = 'ACTIVE') alias")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.option("user", dbutils.secrets.get("scope", "db_user"))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.option("password", dbutils.secrets.get("scope", "db_password"))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.load()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Or using Spark SQL pushdown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source_df = spark.sql("""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SELECT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order_id,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customer_id,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order_date,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amount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FROM jdbc_table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WHERE status = 'ACTIVE'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ORDER BY order_date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""")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Auto Loader for file-based sources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source_df = (spark.readStream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.format("cloudFiles")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.option("cloudFiles.format", "csv")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.option("cloudFiles.schemaLocation", "/checkpoints/schema")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.option("header", "true")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.load("/landing/orders/")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pStyle w:val="Heading3"/>
      </w:pPr>
      <w:r>
        <w:t>3.2 Target Configuration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Informatica Target: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Insert/Update/Delete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Pre/Post SQL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Commit interval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Truncate target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PySpark equivalent - Insert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(source_df.write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.format("delta")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.mode("append")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.saveAsTable("silver.orders")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PySpark equivalent - Upsert (Update/Insert)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delta.tables import DeltaTable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target_table = DeltaTable.forName(spark, "silver.orders")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(target_table.alias("target")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.merge(source_df.alias("source"), "target.order_id = source.order_id")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.whenMatchedUpdateAll()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.whenNotMatchedInsertAll()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.execute()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Pre/Post SQL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spark.sql("DELETE FROM silver.orders WHERE order_date &lt; '2024-01-01'")  # Pre-SQL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Write data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source_df.write.format("delta").mode("append").saveAsTable("silver.orders")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spark.sql("OPTIMIZE silver.orders")  # Post-SQL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spark.sql("ANALYZE TABLE silver.orders COMPUTE STATISTICS")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Truncate and reload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(source_df.write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.format("delta")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.mode("overwrite")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.option("overwriteSchema", "true")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.saveAsTable("silver.orders")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4. Transformation Migration</w:t>
      </w:r>
    </w:p>
    <w:p>
      <w:pPr>
        <w:pStyle w:val="Heading3"/>
      </w:pPr>
      <w:r>
        <w:t>4.1 Expression Transformation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Informatica Expression: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Port: FULL_NAME = CONCAT(FIRST_NAME, ' ', LAST_NAME)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Port: REVENUE_TIER = IIF(REVENUE &gt; 10000, 'HIGH', IIF(REVENUE &gt; 1000, 'MEDIUM', 'LOW'))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Port: ORDER_YEAR = TO_CHAR(ORDER_DATE, 'YYYY')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PySpark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transformed_df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String concatenation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.withColumn("full_name", F.concat_ws(" ", "first_name", "last_name"))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Conditional logic (IIF equivalent)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.withColumn("revenue_tier",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F.when(F.col("revenue") &gt; 10000, "HIGH")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.when(F.col("revenue") &gt; 1000, "MEDIUM")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.otherwise("LOW")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Date formatting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.withColumn("order_year", F.date_format("order_date", "yyyy"))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Informatica functions mapping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.withColumn("upper_name", F.upper("name"))              # UPPER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.withColumn("lower_name", F.lower("name"))              # LOWER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.withColumn("trimmed", F.trim("name"))                  # LTRIM/RTRIM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.withColumn("substr_name", F.substring("name", 1, 5))   # SUBSTR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.withColumn("name_length", F.length("name"))            # LENGTH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.withColumn("null_check", F.coalesce("value", F.lit(0)))  # NVL/ISNULL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.withColumn("decode_val",                               # DECODE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F.when(F.col("code") == "A", "Active")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.when(F.col("code") == "I", "Inactive")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.otherwise("Unknown")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pStyle w:val="Heading3"/>
      </w:pPr>
      <w:r>
        <w:t>4.2 Filter Transformation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Informatica Filter: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Filter Condition: STATUS = 'ACTIVE' AND AMOUNT &gt; 0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PySpark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filtered_df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.filter(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(F.col("status") == "ACTIVE") &amp;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(F.col("amount") &gt; 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Alternative using SQL expression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filtered_df = source_df.filter("status = 'ACTIVE' AND amount &gt; 0")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Complex filter with null handling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filtered_df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.filter(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(F.col("status") == "ACTIVE") &amp;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(F.col("amount") &gt; 0) &amp;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(F.col("email").isNotNull()) &amp;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(~F.col("name").contains("TEST"))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pStyle w:val="Heading3"/>
      </w:pPr>
      <w:r>
        <w:t>4.3 Aggregator Transformation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Informatica Aggregator: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Group By: CUSTOMER_ID, PRODUCT_CATEGORY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Ports: SUM(AMOUNT), COUNT(*), AVG(QUANTITY)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PySpark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aggregated_df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.groupBy("customer_id", "product_category")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.agg(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F.sum("amount").alias("total_amount"),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F.count("*").alias("order_count"),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F.avg("quantity").alias("avg_quantity"),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F.min("order_date").alias("first_order"),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F.max("order_date").alias("last_order"),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F.countDistinct("product_id").alias("unique_products"),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F.collect_list("product_id").alias("all_products")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Sorted Aggregator equivalent (with ordering)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window_spec = Window.partitionBy("customer_id").orderBy("order_date")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sorted_agg_df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.withColumn("row_num", F.row_number().over(window_spec))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.groupBy("customer_id")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.agg(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F.sum("amount").alias("total_amount"),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F.first("product_id").alias("first_product"),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F.last("product_id").alias("last_product")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pStyle w:val="Heading3"/>
      </w:pPr>
      <w:r>
        <w:t>4.4 Joiner Transformation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Informatica Joiner: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Master: CUSTOMERS (detail)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Detail: ORDERS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Join Type: Normal (Inner)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Join Condition: CUSTOMERS.CUST_ID = ORDERS.CUSTOMER_ID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PySpark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Inner Join (Normal Join in Informatica)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joined_df = orders_df.join(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customers_df,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orders_df.customer_id == customers_df.cust_id,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"inner"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Left Outer Join (Master Outer)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joined_df = orders_df.join(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customers_df,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orders_df.customer_id == customers_df.cust_id,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"left"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Right Outer Join (Detail Outer)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joined_df = orders_df.join(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customers_df,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orders_df.customer_id == customers_df.cust_id,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"right"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Full Outer Join (Full Outer)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joined_df = orders_df.join(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customers_df,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orders_df.customer_id == customers_df.cust_id,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"outer"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Multiple join conditions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joined_df = orders_df.join(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customers_df,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(orders_df.customer_id == customers_df.cust_id) &amp;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(orders_df.region == customers_df.region),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"left"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Handle duplicate column names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joined_df = orders_df.alias("o").join(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customers_df.alias("c"),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F.col("o.customer_id") == F.col("c.cust_id"),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"left"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).select(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"o.*",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F.col("c.customer_name"),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F.col("c.email")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pStyle w:val="Heading3"/>
      </w:pPr>
      <w:r>
        <w:t>4.5 Lookup Transformation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Informatica Lookup: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Lookup Table: DIM_PRODUCT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Lookup Condition: PRODUCT_ID = IN_PRODUCT_ID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Return Ports: PRODUCT_NAME, CATEGORY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Lookup Policy: Return first value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PySpark equivalent - Broadcast join for small lookup tables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lookup_df = spark.table("dim_product").select(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"product_id",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"product_name",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"category"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result_df = source_df.join(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F.broadcast(lookup_df),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"product_id",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"left"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Multiple lookups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dim_customer = spark.table("dim_customer")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dim_product = spark.table("dim_product")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dim_date = spark.table("dim_date")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.join(F.broadcast(dim_customer), "customer_id", "left")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.join(F.broadcast(dim_product), "product_id", "left")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.join(F.broadcast(dim_date),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F.col("order_date") == F.col("date_key"), "left")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Cached lookup (for connected lookup behavior)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lookup_df.cache().count()  # Force caching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result_df = source_df.join(lookup_df, "product_id", "left")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Dynamic lookup with default value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.join(lookup_df, "product_id", "left")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.withColumn("product_name",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F.coalesce(F.col("product_name"), F.lit("Unknown"))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pStyle w:val="Heading3"/>
      </w:pPr>
      <w:r>
        <w:t>4.6 Router Transformation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Informatica Router: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Group 1: HIGH_VALUE where AMOUNT &gt; 10000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Group 2: MEDIUM_VALUE where AMOUNT BETWEEN 1000 AND 10000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Group 3: LOW_VALUE where AMOUNT &lt; 1000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Default: UNCLASSIFIED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PySpark equivalent - Route to different DataFrames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high_value = source_df.filter(F.col("amount") &gt; 10000)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medium_value = source_df.filter(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(F.col("amount") &gt;= 1000) &amp; (F.col("amount") &lt;= 10000)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low_value = source_df.filter(F.col("amount") &lt; 1000)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Write to different targets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high_value.write.saveAsTable("staging.high_value_orders")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medium_value.write.saveAsTable("staging.medium_value_orders")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low_value.write.saveAsTable("staging.low_value_orders")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Alternative: Add routing flag and write once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routed_df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.withColumn("value_tier",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F.when(F.col("amount") &gt; 10000, "HIGH")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.when(F.col("amount") &gt;= 1000, "MEDIUM")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.otherwise("LOW")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routed_df.write.partitionBy("value_tier").saveAsTable("staging.orders_by_tier")</w:t>
      </w:r>
    </w:p>
    <w:p/>
    <w:p>
      <w:pPr>
        <w:pStyle w:val="Heading3"/>
      </w:pPr>
      <w:r>
        <w:t>4.7 Normalizer Transformation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Informatica Normalizer: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Input: CUST_ID, Q1_SALES, Q2_SALES, Q3_SALES, Q4_SALES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Output: CUST_ID, QUARTER, SALES (one row per quarter)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PySpark equivalent - Using stack()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normalized_df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.select(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"cust_id",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F.expr("""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stack(4,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'Q1', q1_sales,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'Q2', q2_sales,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'Q3', q3_sales,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'Q4', q4_sales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) as (quarter, sales)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Alternative: Using melt pattern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quarters = ["q1_sales", "q2_sales", "q3_sales", "q4_sales"]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normalized_df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.select(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"cust_id",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F.explode(F.array([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F.struct(F.lit(q.replace("_sales", "").upper()).alias("quarter"),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F.col(q).alias("sales"))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for q in quarters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])).alias("data")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.select("cust_id", "data.quarter", "data.sales")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pStyle w:val="Heading3"/>
      </w:pPr>
      <w:r>
        <w:t>4.8 Sequence Generator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Informatica Sequence Generator: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Start Value: 1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Increment: 1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Current Value: NEXTVAL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PySpark equivalent - monotonically_increasing_id (not sequential)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df_with_id = source_df.withColumn(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"row_id",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F.monotonically_increasing_id()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For true sequential IDs, use row_number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window_spec = Window.orderBy(F.monotonically_increasing_id())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df_with_seq = source_df.withColumn(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"sequence_id",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F.row_number().over(window_spec)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With specific start value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start_value = 1000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df_with_seq = source_df.withColumn(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"sequence_id",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F.row_number().over(window_spec) + start_value - 1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Using IDENTITY column in Delta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spark.sql("""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CREATE TABLE target_table 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surrogate_key BIGINT GENERATED ALWAYS AS IDENTITY,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business_key STRING,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other_columns STRING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""")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5. Workflow Migration</w:t>
      </w:r>
    </w:p>
    <w:p>
      <w:pPr>
        <w:pStyle w:val="Heading3"/>
      </w:pPr>
      <w:r>
        <w:t>5.1 Workflow to Databricks Job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Informatica Workflow: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Start Task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Session Task 1: Load_Customers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Decision Task: Check_Count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Session Task 2: Load_Orders (if count &gt; 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Email Task: Send_Notification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End Task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Databricks Job definition (YAML/JSON)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job_config =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"name": "Customer_Order_Pipeline",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"tasks":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"task_key": "load_customers",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"notebook_task":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"notebook_path": "/Repos/prod/pipelines/load_customers"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"job_cluster_key": "shared_cluster"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"task_key": "check_count",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"depends_on": [{"task_key": "load_customers"}],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"condition_task":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"op": "GREATER_THAN",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"left": "{{tasks.load_customers.values.row_count}}",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"right": "0"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"task_key": "load_orders",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"depends_on": [{"task_key": "check_count", "outcome": "true"}],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"notebook_task":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"notebook_path": "/Repos/prod/pipelines/load_orders"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"task_key": "send_notification",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"depends_on":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{"task_key": "load_customers"},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{"task_key": "load_orders"}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"notebook_task":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"notebook_path": "/Repos/prod/utils/send_email"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"job_clusters":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"job_cluster_key": "shared_cluster",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"new_cluster":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"spark_version": "14.3.x-scala2.12",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"node_type_id": "i3.xlarge",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"num_workers": 4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"email_notifications":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"on_failure": ["team@company.com"]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</w:t>
      </w:r>
    </w:p>
    <w:p/>
    <w:p>
      <w:pPr>
        <w:pStyle w:val="Heading3"/>
      </w:pPr>
      <w:r>
        <w:t>5.2 Session Task Properties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Informatica Session properties mapped to Databricks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1. Source/Target commit intervals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In PySpark, handled by foreachBatch or trigger intervals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(streaming_df.writeStream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.trigger(processingTime="1 minute")  # Commit interval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.option("checkpointLocation", "/checkpoints/orders")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.toTable("silver.orders")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2. Error handling (row-level)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process_with_error_handling(df):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"""Handle errors like Informatica error tables."""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Add validation columns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validated = df.withColumn("_is_valid",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(F.col("customer_id").isNotNull()) &amp;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(F.col("amount") &gt; 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Split into good and bad records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good_records = validated.filter(F.col("_is_valid"))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bad_records = validated.filter(~F.col("_is_valid"))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Write bad records to error table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bad_records.write.mode("append").saveAsTable("error.orders_errors")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good_records.drop("_is_valid")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3. Performance tuning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spark.conf.set("spark.sql.shuffle.partitions", "200")  # DTM buffer size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spark.conf.set("spark.sql.adaptive.enabled", "true")   # Dynamic optimization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6. Mapping Parameters and Variables</w:t>
      </w:r>
    </w:p>
    <w:p>
      <w:pPr>
        <w:pStyle w:val="Heading3"/>
      </w:pPr>
      <w:r>
        <w:t>6.1 Parameter Migration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Informatica Mapping Parameters: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$$PROCESS_DATE: System date for processing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$$SOURCE_SCHEMA: Source schema name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 $$TARGET_SCHEMA: Target schema name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Databricks - Using widgets (interactive)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dbutils.widgets.text("process_date", "", "Process Date")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dbutils.widgets.text("source_schema", "bronze", "Source Schema")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dbutils.widgets.text("target_schema", "silver", "Target Schema")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process_date = dbutils.widgets.get("process_date") or str(date.today())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source_schema = dbutils.widgets.get("source_schema")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target_schema = dbutils.widgets.get("target_schema")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Databricks - Using job parameters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In notebook: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process_date = spark.conf.get("process_date", str(date.today()))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source_schema = spark.conf.get("source_schema", "bronze")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In job definition: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parameters: {"process_date": "2025-01-24", "source_schema": "bronze"}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Use parameters in queries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source_table = f"{source_schema}.orders"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target_table = f"{target_schema}.orders_clean"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spark.table(source_table)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df.write.saveAsTable(target_table)</w:t>
      </w:r>
    </w:p>
    <w:p/>
    <w:p>
      <w:pPr>
        <w:pStyle w:val="Heading3"/>
      </w:pPr>
      <w:r>
        <w:t>6.2 Workflow Variables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Informatica workflow variables mapped to task values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In notebook, set output value: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dbutils.jobs.taskValues.set(key="row_count", value=df.count())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dbutils.jobs.taskValues.set(key="status", value="SUCCESS")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In downstream notebook, get value: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prev_count = dbutils.jobs.taskValues.get(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taskKey="load_customers",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key="row_count",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default=0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Use in conditional logic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if prev_count &gt; 0: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Process orders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pass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7. Error Handling Migration</w:t>
      </w:r>
    </w:p>
    <w:p>
      <w:pPr>
        <w:pStyle w:val="Heading3"/>
      </w:pPr>
      <w:r>
        <w:t>7.1 Error Handling Patterns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InformaticaStyleErrorHandler: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Mimics Informatica error handling behavior.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__init__(self, error_table: str, max_errors: int = 1000):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self.error_table = error_table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self.max_errors = max_errors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self.error_count = 0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validate_row(self, df: DataFrame, rules: dict) -&gt; tuple: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Validate rows and separate good from bad.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Args: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df: Input DataFrame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rules: Dictionary of column -&gt; validation expression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Tuple of (good_records, bad_records)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Add validation flags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for col_name, rule in rules.items():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df = df.withColumn(f"_valid_{col_name}", F.expr(rule))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Determine overall validity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valid_columns = [f"_valid_{col}" for col in rules.keys()]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df = df.withColumn("_is_valid",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F.reduce(lambda a, b: a &amp; b, [F.col(c) for c in valid_columns])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Split records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good_records = df.filter(F.col("_is_valid"))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bad_records = df.filter(~F.col("_is_valid"))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Track error count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bad_count = bad_records.count()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self.error_count += bad_count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Check threshold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if self.error_count &gt; self.max_errors: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raise ValueError(f"Error threshold exceeded: {self.error_count} &gt; {self.max_errors}")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Log errors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if bad_count &gt; 0: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error_df = (bad_records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.withColumn("_error_timestamp", F.current_timestamp())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.withColumn("_error_source", F.lit("validation"))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error_df.write.mode("append").saveAsTable(self.error_table)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Clean up validation columns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drop_cols = valid_columns + ["_is_valid"]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good_records = good_records.drop(*drop_cols)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bad_records = bad_records.drop(*drop_cols)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good_records, bad_records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Usage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handler = InformaticaStyleErrorHandler("error.order_errors", max_errors=500)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rules =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"customer_id": "customer_id IS NOT NULL",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"amount": "amount &gt; 0 AND amount &lt; 1000000",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"order_date": "order_date &lt;= current_date()"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good_df, bad_df = handler.validate_row(source_df, rules)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8. Incremental Loading Patterns</w:t>
      </w:r>
    </w:p>
    <w:p>
      <w:pPr>
        <w:pStyle w:val="Heading3"/>
      </w:pPr>
      <w:r>
        <w:t>8.1 Timestamp-Based CDC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Informatica: Session with incremental extract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- Source filter: LAST_UPDATED &gt;= $$LAST_EXTRACT_DATE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incremental_load(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source_table: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target_table: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timestamp_column: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checkpoint_table: str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Incremental load using timestamp watermark.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Get last checkpoint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checkpoint =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SELECT MAX(checkpoint_value) as last_ts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FROM {checkpoint_table}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WHERE table_name = '{target_table}'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""").collect()[0]["last_ts"]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checkpoint is None: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checkpoint = "1900-01-01 00:00:00"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Extract changed records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changed_df =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SELECT *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FROM {source_table}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WHERE {timestamp_column} &gt; '{checkpoint}'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record_count = changed_df.count()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record_count &gt; 0: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Merge into target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target = DeltaTable.forName(spark, target_table)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(target.alias("t")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.merge(changed_df.alias("s"), "t.id = s.id")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.whenMatchedUpdateAll()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.whenNotMatchedInsertAll()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.execute()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Update checkpoint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new_checkpoint = changed_df.agg(F.max(timestamp_column)).collect()[0][0]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INSERT INTO {checkpoint_table}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VALUES ('{target_table}', '{new_checkpoint}', current_timestamp())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record_count</w:t>
      </w:r>
    </w:p>
    <w:p/>
    <w:p>
      <w:pPr>
        <w:pStyle w:val="Heading3"/>
      </w:pPr>
      <w:r>
        <w:t>8.2 Change Data Capture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Full CDC implementation (similar to Informatica PowerExchange CDC)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apply_cdc_changes(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cdc_source_table: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target_table: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key_columns: list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Apply CDC changes from source to target.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CDC source should have operation column: I (Insert), U (Update), D (Delete)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cdc_df = spark.table(cdc_source_table)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target = DeltaTable.forName(spark, target_table)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Build merge key condition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key_condition = " AND ".join([f"t.{k} = s.{k}" for k in key_columns])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(target.alias("t")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.merge(cdc_df.alias("s"), key_condition)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Handle deletes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.whenMatchedDelete(condition="s.operation = 'D'")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Handle updates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.whenMatchedUpdateAll(condition="s.operation = 'U'")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Handle inserts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.whenNotMatchedInsertAll(condition="s.operation = 'I'")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.execute()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9. Migration Validation</w:t>
      </w:r>
    </w:p>
    <w:p>
      <w:pPr>
        <w:pStyle w:val="Heading3"/>
      </w:pPr>
      <w:r>
        <w:t>9.1 Data Reconciliation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reconcile_informatica_databricks(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infa_export_path: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databricks_table: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key_columns: list,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compare_columns: list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 -&gt; dict: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Compare Informatica export with Databricks output.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Load Informatica export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infa_df = spark.read.parquet(infa_export_path)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Load Databricks output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db_df = spark.table(databricks_table)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Row counts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infa_count = infa_df.count()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db_count = db_df.count()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Find missing records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infa_only = infa_df.join(db_df, key_columns, "left_anti")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db_only = db_df.join(infa_df, key_columns, "left_anti")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Find value differences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joined = infa_df.alias("i").join(db_df.alias("d"), key_columns, "inner")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diff_conditions = []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for col in compare_columns: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diff_conditions.append(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(F.col(f"i.{col}") != F.col(f"d.{col}")) |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(F.col(f"i.{col}").isNull() != F.col(f"d.{col}").isNull())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value_diffs = joined.filter(F.reduce(lambda a, b: a | b, diff_conditions))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"informatica_count": infa_count,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"databricks_count": db_count,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"count_match": infa_count == db_count,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"infa_only_count": infa_only.count(),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"db_only_count": db_only.count(),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"value_diff_count": value_diffs.count(),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"reconciliation_passed": 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infa_count == db_count and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infa_only.count() == 0 and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db_only.count() == 0 and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value_diffs.count() == 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}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10. Migration Checklist</w:t>
      </w:r>
    </w:p>
    <w:p>
      <w:pPr>
        <w:pStyle w:val="Heading3"/>
      </w:pPr>
      <w:r>
        <w:t>10.1 Pre-Migration</w:t>
      </w:r>
    </w:p>
    <w:p>
      <w:pPr>
        <w:pStyle w:val="ListBullet"/>
      </w:pPr>
      <w:r>
        <w:t>[ ] Document all Informatica mappings and workflows</w:t>
      </w:r>
    </w:p>
    <w:p>
      <w:pPr>
        <w:pStyle w:val="ListBullet"/>
      </w:pPr>
      <w:r>
        <w:t>[ ] Identify source/target connections</w:t>
      </w:r>
    </w:p>
    <w:p>
      <w:pPr>
        <w:pStyle w:val="ListBullet"/>
      </w:pPr>
      <w:r>
        <w:t>[ ] Map transformations to PySpark equivalents</w:t>
      </w:r>
    </w:p>
    <w:p>
      <w:pPr>
        <w:pStyle w:val="ListBullet"/>
      </w:pPr>
      <w:r>
        <w:t>[ ] Identify complex transformations requiring custom code</w:t>
      </w:r>
    </w:p>
    <w:p>
      <w:pPr>
        <w:pStyle w:val="ListBullet"/>
      </w:pPr>
      <w:r>
        <w:t>[ ] Plan Unity Catalog schema structure</w:t>
      </w:r>
    </w:p>
    <w:p>
      <w:pPr>
        <w:pStyle w:val="Heading3"/>
      </w:pPr>
      <w:r>
        <w:t>10.2 During Migration</w:t>
      </w:r>
    </w:p>
    <w:p>
      <w:pPr>
        <w:pStyle w:val="ListBullet"/>
      </w:pPr>
      <w:r>
        <w:t>[ ] Convert source/target definitions</w:t>
      </w:r>
    </w:p>
    <w:p>
      <w:pPr>
        <w:pStyle w:val="ListBullet"/>
      </w:pPr>
      <w:r>
        <w:t>[ ] Migrate transformations systematically</w:t>
      </w:r>
    </w:p>
    <w:p>
      <w:pPr>
        <w:pStyle w:val="ListBullet"/>
      </w:pPr>
      <w:r>
        <w:t>[ ] Convert workflows to Databricks jobs</w:t>
      </w:r>
    </w:p>
    <w:p>
      <w:pPr>
        <w:pStyle w:val="ListBullet"/>
      </w:pPr>
      <w:r>
        <w:t>[ ] Implement error handling</w:t>
      </w:r>
    </w:p>
    <w:p>
      <w:pPr>
        <w:pStyle w:val="ListBullet"/>
      </w:pPr>
      <w:r>
        <w:t>[ ] Add logging and monitoring</w:t>
      </w:r>
    </w:p>
    <w:p>
      <w:pPr>
        <w:pStyle w:val="Heading3"/>
      </w:pPr>
      <w:r>
        <w:t>10.3 Post-Migration</w:t>
      </w:r>
    </w:p>
    <w:p>
      <w:pPr>
        <w:pStyle w:val="ListBullet"/>
      </w:pPr>
      <w:r>
        <w:t>[ ] Run data reconciliation tests</w:t>
      </w:r>
    </w:p>
    <w:p>
      <w:pPr>
        <w:pStyle w:val="ListBullet"/>
      </w:pPr>
      <w:r>
        <w:t>[ ] Compare performance metrics</w:t>
      </w:r>
    </w:p>
    <w:p>
      <w:pPr>
        <w:pStyle w:val="ListBullet"/>
      </w:pPr>
      <w:r>
        <w:t>[ ] Document any differences</w:t>
      </w:r>
    </w:p>
    <w:p>
      <w:pPr>
        <w:pStyle w:val="ListBullet"/>
      </w:pPr>
      <w:r>
        <w:t>[ ] Train operations team</w:t>
      </w:r>
    </w:p>
    <w:p>
      <w:pPr>
        <w:pStyle w:val="ListBullet"/>
      </w:pPr>
      <w:r>
        <w:t>[ ] Decommission Informatica jobs</w:t>
      </w:r>
    </w:p>
    <w:p>
      <w:pPr>
        <w:jc w:val="center"/>
      </w:pPr>
      <w:r>
        <w:t>________________________________________________________________________________</w:t>
      </w:r>
    </w:p>
    <w:p>
      <w:r>
        <w:rPr>
          <w:b/>
        </w:rPr>
        <w:t>Document Control:</w:t>
      </w:r>
    </w:p>
    <w:p>
      <w:pPr>
        <w:pStyle w:val="ListBullet"/>
      </w:pPr>
      <w:r>
        <w:t>Version: 1.0</w:t>
      </w:r>
    </w:p>
    <w:p>
      <w:pPr>
        <w:pStyle w:val="ListBullet"/>
      </w:pPr>
      <w:r>
        <w:t>Created: 2025-01-24</w:t>
      </w:r>
    </w:p>
    <w:p>
      <w:pPr>
        <w:pStyle w:val="ListBullet"/>
      </w:pPr>
      <w:r>
        <w:t>Last Review: 2025-01-24</w:t>
      </w:r>
    </w:p>
    <w:p>
      <w:pPr>
        <w:pStyle w:val="ListBullet"/>
      </w:pPr>
      <w:r>
        <w:t>Next Review: 2025-04-24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