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SAS to PySpark Migration Guide</w:t>
      </w:r>
    </w:p>
    <w:p>
      <w:pPr>
        <w:pStyle w:val="Heading2"/>
      </w:pPr>
      <w:r>
        <w:t>Document Information</w:t>
      </w:r>
    </w:p>
    <w:p>
      <w:pPr>
        <w:pStyle w:val="ListBullet"/>
      </w:pPr>
      <w:r>
        <w:rPr>
          <w:b/>
        </w:rPr>
        <w:t>Version:</w:t>
      </w:r>
      <w:r>
        <w:t xml:space="preserve"> 1.0</w:t>
      </w:r>
    </w:p>
    <w:p>
      <w:pPr>
        <w:pStyle w:val="ListBullet"/>
      </w:pPr>
      <w:r>
        <w:rPr>
          <w:b/>
        </w:rPr>
        <w:t>Last Updated:</w:t>
      </w:r>
      <w:r>
        <w:t xml:space="preserve"> 2025-01-24</w:t>
      </w:r>
    </w:p>
    <w:p>
      <w:pPr>
        <w:pStyle w:val="ListBullet"/>
      </w:pPr>
      <w:r>
        <w:rPr>
          <w:b/>
        </w:rPr>
        <w:t>Classification:</w:t>
      </w:r>
      <w:r>
        <w:t xml:space="preserve"> Internal Use</w:t>
      </w:r>
    </w:p>
    <w:p>
      <w:pPr>
        <w:pStyle w:val="ListBullet"/>
      </w:pPr>
      <w:r>
        <w:rPr>
          <w:b/>
        </w:rPr>
        <w:t>Owner:</w:t>
      </w:r>
      <w:r>
        <w:t xml:space="preserve"> Data Engineering Team</w:t>
      </w:r>
    </w:p>
    <w:p>
      <w:pPr>
        <w:jc w:val="center"/>
      </w:pPr>
      <w:r>
        <w:t>________________________________________________________________________________</w:t>
      </w:r>
    </w:p>
    <w:p>
      <w:pPr>
        <w:pStyle w:val="Heading2"/>
      </w:pPr>
      <w:r>
        <w:t>1. Executive Summary</w:t>
      </w:r>
    </w:p>
    <w:p>
      <w:r>
        <w:t>This guide provides comprehensive patterns and best practices for migrating SAS programs to PySpark on Databricks. It covers data step conversions, PROC transformations, macro translations, and testing strategies to ensure successful migrations.</w:t>
      </w:r>
    </w:p>
    <w:p>
      <w:pPr>
        <w:jc w:val="center"/>
      </w:pPr>
      <w:r>
        <w:t>________________________________________________________________________________</w:t>
      </w:r>
    </w:p>
    <w:p>
      <w:pPr>
        <w:pStyle w:val="Heading2"/>
      </w:pPr>
      <w:r>
        <w:t>2. Migration Overview</w:t>
      </w:r>
    </w:p>
    <w:p>
      <w:pPr>
        <w:pStyle w:val="Heading3"/>
      </w:pPr>
      <w:r>
        <w:t>2.1 Conceptual Mapping</w:t>
      </w:r>
    </w:p>
    <w:tbl>
      <w:tblPr>
        <w:tblStyle w:val="TableGrid"/>
        <w:tblW w:type="auto" w:w="0"/>
        <w:tblLook w:firstColumn="1" w:firstRow="1" w:lastColumn="0" w:lastRow="0" w:noHBand="0" w:noVBand="1" w:val="04A0"/>
      </w:tblPr>
      <w:tblGrid>
        <w:gridCol w:w="4320"/>
        <w:gridCol w:w="4320"/>
      </w:tblGrid>
      <w:tr>
        <w:tc>
          <w:tcPr>
            <w:tcW w:type="dxa" w:w="4320"/>
            <w:shd w:fill="E6522C"/>
          </w:tcPr>
          <w:p>
            <w:r>
              <w:rPr>
                <w:b/>
                <w:color w:val="FFFFFF"/>
              </w:rPr>
              <w:t>SAS Concept</w:t>
            </w:r>
          </w:p>
        </w:tc>
        <w:tc>
          <w:tcPr>
            <w:tcW w:type="dxa" w:w="4320"/>
            <w:shd w:fill="E6522C"/>
          </w:tcPr>
          <w:p>
            <w:r>
              <w:rPr>
                <w:b/>
                <w:color w:val="FFFFFF"/>
              </w:rPr>
              <w:t>PySpark Equivalent</w:t>
            </w:r>
          </w:p>
        </w:tc>
      </w:tr>
      <w:tr>
        <w:tc>
          <w:tcPr>
            <w:tcW w:type="dxa" w:w="4320"/>
          </w:tcPr>
          <w:p>
            <w:r>
              <w:t>DATA Step</w:t>
            </w:r>
          </w:p>
        </w:tc>
        <w:tc>
          <w:tcPr>
            <w:tcW w:type="dxa" w:w="4320"/>
          </w:tcPr>
          <w:p>
            <w:r>
              <w:t>DataFrame transformations</w:t>
            </w:r>
          </w:p>
        </w:tc>
      </w:tr>
      <w:tr>
        <w:tc>
          <w:tcPr>
            <w:tcW w:type="dxa" w:w="4320"/>
          </w:tcPr>
          <w:p>
            <w:r>
              <w:t>PROC SQL</w:t>
            </w:r>
          </w:p>
        </w:tc>
        <w:tc>
          <w:tcPr>
            <w:tcW w:type="dxa" w:w="4320"/>
          </w:tcPr>
          <w:p>
            <w:r>
              <w:t>Spark SQL / DataFrame API</w:t>
            </w:r>
          </w:p>
        </w:tc>
      </w:tr>
      <w:tr>
        <w:tc>
          <w:tcPr>
            <w:tcW w:type="dxa" w:w="4320"/>
          </w:tcPr>
          <w:p>
            <w:r>
              <w:t>PROC SORT</w:t>
            </w:r>
          </w:p>
        </w:tc>
        <w:tc>
          <w:tcPr>
            <w:tcW w:type="dxa" w:w="4320"/>
          </w:tcPr>
          <w:p>
            <w:r>
              <w:t>orderBy() / sort()</w:t>
            </w:r>
          </w:p>
        </w:tc>
      </w:tr>
      <w:tr>
        <w:tc>
          <w:tcPr>
            <w:tcW w:type="dxa" w:w="4320"/>
          </w:tcPr>
          <w:p>
            <w:r>
              <w:t>PROC MEANS/SUMMARY</w:t>
            </w:r>
          </w:p>
        </w:tc>
        <w:tc>
          <w:tcPr>
            <w:tcW w:type="dxa" w:w="4320"/>
          </w:tcPr>
          <w:p>
            <w:r>
              <w:t>groupBy().agg()</w:t>
            </w:r>
          </w:p>
        </w:tc>
      </w:tr>
      <w:tr>
        <w:tc>
          <w:tcPr>
            <w:tcW w:type="dxa" w:w="4320"/>
          </w:tcPr>
          <w:p>
            <w:r>
              <w:t>PROC FREQ</w:t>
            </w:r>
          </w:p>
        </w:tc>
        <w:tc>
          <w:tcPr>
            <w:tcW w:type="dxa" w:w="4320"/>
          </w:tcPr>
          <w:p>
            <w:r>
              <w:t>groupBy().count()</w:t>
            </w:r>
          </w:p>
        </w:tc>
      </w:tr>
      <w:tr>
        <w:tc>
          <w:tcPr>
            <w:tcW w:type="dxa" w:w="4320"/>
          </w:tcPr>
          <w:p>
            <w:r>
              <w:t>PROC TRANSPOSE</w:t>
            </w:r>
          </w:p>
        </w:tc>
        <w:tc>
          <w:tcPr>
            <w:tcW w:type="dxa" w:w="4320"/>
          </w:tcPr>
          <w:p>
            <w:r>
              <w:t>pivot() / unpivot()</w:t>
            </w:r>
          </w:p>
        </w:tc>
      </w:tr>
      <w:tr>
        <w:tc>
          <w:tcPr>
            <w:tcW w:type="dxa" w:w="4320"/>
          </w:tcPr>
          <w:p>
            <w:r>
              <w:t>SAS Macros</w:t>
            </w:r>
          </w:p>
        </w:tc>
        <w:tc>
          <w:tcPr>
            <w:tcW w:type="dxa" w:w="4320"/>
          </w:tcPr>
          <w:p>
            <w:r>
              <w:t>Python functions</w:t>
            </w:r>
          </w:p>
        </w:tc>
      </w:tr>
      <w:tr>
        <w:tc>
          <w:tcPr>
            <w:tcW w:type="dxa" w:w="4320"/>
          </w:tcPr>
          <w:p>
            <w:r>
              <w:t>SAS Formats</w:t>
            </w:r>
          </w:p>
        </w:tc>
        <w:tc>
          <w:tcPr>
            <w:tcW w:type="dxa" w:w="4320"/>
          </w:tcPr>
          <w:p>
            <w:r>
              <w:t>withColumn() + UDF</w:t>
            </w:r>
          </w:p>
        </w:tc>
      </w:tr>
      <w:tr>
        <w:tc>
          <w:tcPr>
            <w:tcW w:type="dxa" w:w="4320"/>
          </w:tcPr>
          <w:p>
            <w:r>
              <w:t>SAS Libraries</w:t>
            </w:r>
          </w:p>
        </w:tc>
        <w:tc>
          <w:tcPr>
            <w:tcW w:type="dxa" w:w="4320"/>
          </w:tcPr>
          <w:p>
            <w:r>
              <w:t>Unity Catalog schemas</w:t>
            </w:r>
          </w:p>
        </w:tc>
      </w:tr>
      <w:tr>
        <w:tc>
          <w:tcPr>
            <w:tcW w:type="dxa" w:w="4320"/>
          </w:tcPr>
          <w:p>
            <w:r>
              <w:t>SAS Datasets</w:t>
            </w:r>
          </w:p>
        </w:tc>
        <w:tc>
          <w:tcPr>
            <w:tcW w:type="dxa" w:w="4320"/>
          </w:tcPr>
          <w:p>
            <w:r>
              <w:t>Delta tables</w:t>
            </w:r>
          </w:p>
        </w:tc>
      </w:tr>
    </w:tbl>
    <w:p/>
    <w:p>
      <w:pPr>
        <w:pStyle w:val="Heading3"/>
      </w:pPr>
      <w:r>
        <w:t>2.2 Migration Approach</w:t>
      </w:r>
    </w:p>
    <w:p>
      <w:pPr>
        <w:pStyle w:val="NoSpacing"/>
        <w:ind w:left="720"/>
      </w:pPr>
      <w:r>
        <w:rPr>
          <w:rFonts w:ascii="Consolas" w:hAnsi="Consolas"/>
          <w:sz w:val="18"/>
        </w:rPr>
        <w:t>┌─────────────────────────────────────────────────────────────────────────────┐</w:t>
      </w:r>
    </w:p>
    <w:p>
      <w:pPr>
        <w:pStyle w:val="NoSpacing"/>
        <w:ind w:left="720"/>
      </w:pPr>
      <w:r>
        <w:rPr>
          <w:rFonts w:ascii="Consolas" w:hAnsi="Consolas"/>
          <w:sz w:val="18"/>
        </w:rPr>
        <w:t>│                        SAS TO PYSPARK MIGRATION FLOW                         │</w:t>
      </w:r>
    </w:p>
    <w:p>
      <w:pPr>
        <w:pStyle w:val="NoSpacing"/>
        <w:ind w:left="720"/>
      </w:pPr>
      <w:r>
        <w:rPr>
          <w:rFonts w:ascii="Consolas" w:hAnsi="Consolas"/>
          <w:sz w:val="18"/>
        </w:rPr>
        <w:t>├─────────────────────────────────────────────────────────────────────────────┤</w:t>
      </w:r>
    </w:p>
    <w:p>
      <w:pPr>
        <w:pStyle w:val="NoSpacing"/>
        <w:ind w:left="720"/>
      </w:pPr>
      <w:r>
        <w:rPr>
          <w:rFonts w:ascii="Consolas" w:hAnsi="Consolas"/>
          <w:sz w:val="18"/>
        </w:rPr>
        <w:t>│                                                                              │</w:t>
      </w:r>
    </w:p>
    <w:p>
      <w:pPr>
        <w:pStyle w:val="NoSpacing"/>
        <w:ind w:left="720"/>
      </w:pPr>
      <w:r>
        <w:rPr>
          <w:rFonts w:ascii="Consolas" w:hAnsi="Consolas"/>
          <w:sz w:val="18"/>
        </w:rPr>
        <w:t>│  ┌─────────────┐    ┌─────────────┐    ┌─────────────┐    ┌─────────────┐  │</w:t>
      </w:r>
    </w:p>
    <w:p>
      <w:pPr>
        <w:pStyle w:val="NoSpacing"/>
        <w:ind w:left="720"/>
      </w:pPr>
      <w:r>
        <w:rPr>
          <w:rFonts w:ascii="Consolas" w:hAnsi="Consolas"/>
          <w:sz w:val="18"/>
        </w:rPr>
        <w:t>│  │   ASSESS    │───▶│   CONVERT   │───▶│   VALIDATE  │───▶│   DEPLOY    │  │</w:t>
      </w:r>
    </w:p>
    <w:p>
      <w:pPr>
        <w:pStyle w:val="NoSpacing"/>
        <w:ind w:left="720"/>
      </w:pPr>
      <w:r>
        <w:rPr>
          <w:rFonts w:ascii="Consolas" w:hAnsi="Consolas"/>
          <w:sz w:val="18"/>
        </w:rPr>
        <w:t>│  │             │    │             │    │             │    │             │  │</w:t>
      </w:r>
    </w:p>
    <w:p>
      <w:pPr>
        <w:pStyle w:val="NoSpacing"/>
        <w:ind w:left="720"/>
      </w:pPr>
      <w:r>
        <w:rPr>
          <w:rFonts w:ascii="Consolas" w:hAnsi="Consolas"/>
          <w:sz w:val="18"/>
        </w:rPr>
        <w:t>│  │ • Inventory │    │ • Auto-gen  │    │ • Data      │    │ • Deploy    │  │</w:t>
      </w:r>
    </w:p>
    <w:p>
      <w:pPr>
        <w:pStyle w:val="NoSpacing"/>
        <w:ind w:left="720"/>
      </w:pPr>
      <w:r>
        <w:rPr>
          <w:rFonts w:ascii="Consolas" w:hAnsi="Consolas"/>
          <w:sz w:val="18"/>
        </w:rPr>
        <w:t>│  │ • Complexity│    │ • Manual    │    │   comparison│    │ • Monitor   │  │</w:t>
      </w:r>
    </w:p>
    <w:p>
      <w:pPr>
        <w:pStyle w:val="NoSpacing"/>
        <w:ind w:left="720"/>
      </w:pPr>
      <w:r>
        <w:rPr>
          <w:rFonts w:ascii="Consolas" w:hAnsi="Consolas"/>
          <w:sz w:val="18"/>
        </w:rPr>
        <w:t>│  │ • Priority  │    │   refactor  │    │ • Unit tests│    │ • Optimize  │  │</w:t>
      </w:r>
    </w:p>
    <w:p>
      <w:pPr>
        <w:pStyle w:val="NoSpacing"/>
        <w:ind w:left="720"/>
      </w:pPr>
      <w:r>
        <w:rPr>
          <w:rFonts w:ascii="Consolas" w:hAnsi="Consolas"/>
          <w:sz w:val="18"/>
        </w:rPr>
        <w:t>│  └─────────────┘    └─────────────┘    └─────────────┘    └─────────────┘  │</w:t>
      </w:r>
    </w:p>
    <w:p>
      <w:pPr>
        <w:pStyle w:val="NoSpacing"/>
        <w:ind w:left="720"/>
      </w:pPr>
      <w:r>
        <w:rPr>
          <w:rFonts w:ascii="Consolas" w:hAnsi="Consolas"/>
          <w:sz w:val="18"/>
        </w:rPr>
        <w:t>│                                                                              │</w:t>
      </w:r>
    </w:p>
    <w:p>
      <w:pPr>
        <w:pStyle w:val="NoSpacing"/>
        <w:ind w:left="720"/>
      </w:pPr>
      <w:r>
        <w:rPr>
          <w:rFonts w:ascii="Consolas" w:hAnsi="Consolas"/>
          <w:sz w:val="18"/>
        </w:rPr>
        <w:t>└─────────────────────────────────────────────────────────────────────────────┘</w:t>
      </w:r>
    </w:p>
    <w:p/>
    <w:p>
      <w:pPr>
        <w:jc w:val="center"/>
      </w:pPr>
      <w:r>
        <w:t>________________________________________________________________________________</w:t>
      </w:r>
    </w:p>
    <w:p>
      <w:pPr>
        <w:pStyle w:val="Heading2"/>
      </w:pPr>
      <w:r>
        <w:t>3. DATA Step Conversions</w:t>
      </w:r>
    </w:p>
    <w:p>
      <w:pPr>
        <w:pStyle w:val="Heading3"/>
      </w:pPr>
      <w:r>
        <w:t>3.1 Basic DATA Step</w:t>
      </w:r>
    </w:p>
    <w:p>
      <w:pPr>
        <w:pStyle w:val="NoSpacing"/>
        <w:ind w:left="720"/>
      </w:pPr>
      <w:r>
        <w:rPr>
          <w:rFonts w:ascii="Consolas" w:hAnsi="Consolas"/>
          <w:sz w:val="18"/>
        </w:rPr>
        <w:t>/* SAS: Basic DATA step */</w:t>
      </w:r>
    </w:p>
    <w:p>
      <w:pPr>
        <w:pStyle w:val="NoSpacing"/>
        <w:ind w:left="720"/>
      </w:pPr>
      <w:r>
        <w:rPr>
          <w:rFonts w:ascii="Consolas" w:hAnsi="Consolas"/>
          <w:sz w:val="18"/>
        </w:rPr>
        <w:t>DATA work.customers_clean;</w:t>
      </w:r>
    </w:p>
    <w:p>
      <w:pPr>
        <w:pStyle w:val="NoSpacing"/>
        <w:ind w:left="720"/>
      </w:pPr>
      <w:r>
        <w:rPr>
          <w:rFonts w:ascii="Consolas" w:hAnsi="Consolas"/>
          <w:sz w:val="18"/>
        </w:rPr>
        <w:t xml:space="preserve">    SET source.customers;</w:t>
      </w:r>
    </w:p>
    <w:p>
      <w:pPr>
        <w:pStyle w:val="NoSpacing"/>
        <w:ind w:left="720"/>
      </w:pPr>
      <w:r>
        <w:rPr>
          <w:rFonts w:ascii="Consolas" w:hAnsi="Consolas"/>
          <w:sz w:val="18"/>
        </w:rPr>
        <w:t xml:space="preserve">    WHERE status = 'ACTIVE';</w:t>
      </w:r>
    </w:p>
    <w:p>
      <w:pPr>
        <w:pStyle w:val="NoSpacing"/>
        <w:ind w:left="720"/>
      </w:pPr>
      <w:r>
        <w:rPr>
          <w:rFonts w:ascii="Consolas" w:hAnsi="Consolas"/>
          <w:sz w:val="18"/>
        </w:rPr>
        <w:t xml:space="preserve">    customer_name = UPCASE(STRIP(customer_name));</w:t>
      </w:r>
    </w:p>
    <w:p>
      <w:pPr>
        <w:pStyle w:val="NoSpacing"/>
        <w:ind w:left="720"/>
      </w:pPr>
      <w:r>
        <w:rPr>
          <w:rFonts w:ascii="Consolas" w:hAnsi="Consolas"/>
          <w:sz w:val="18"/>
        </w:rPr>
        <w:t xml:space="preserve">    IF revenue &gt; 10000 THEN segment = 'HIGH';</w:t>
      </w:r>
    </w:p>
    <w:p>
      <w:pPr>
        <w:pStyle w:val="NoSpacing"/>
        <w:ind w:left="720"/>
      </w:pPr>
      <w:r>
        <w:rPr>
          <w:rFonts w:ascii="Consolas" w:hAnsi="Consolas"/>
          <w:sz w:val="18"/>
        </w:rPr>
        <w:t xml:space="preserve">    ELSE IF revenue &gt; 1000 THEN segment = 'MEDIUM';</w:t>
      </w:r>
    </w:p>
    <w:p>
      <w:pPr>
        <w:pStyle w:val="NoSpacing"/>
        <w:ind w:left="720"/>
      </w:pPr>
      <w:r>
        <w:rPr>
          <w:rFonts w:ascii="Consolas" w:hAnsi="Consolas"/>
          <w:sz w:val="18"/>
        </w:rPr>
        <w:t xml:space="preserve">    ELSE segment = 'LOW';</w:t>
      </w:r>
    </w:p>
    <w:p>
      <w:pPr>
        <w:pStyle w:val="NoSpacing"/>
        <w:ind w:left="720"/>
      </w:pPr>
      <w:r>
        <w:rPr>
          <w:rFonts w:ascii="Consolas" w:hAnsi="Consolas"/>
          <w:sz w:val="18"/>
        </w:rPr>
        <w:t xml:space="preserve">    created_date = TODAY();</w:t>
      </w:r>
    </w:p>
    <w:p>
      <w:pPr>
        <w:pStyle w:val="NoSpacing"/>
        <w:ind w:left="720"/>
      </w:pPr>
      <w:r>
        <w:rPr>
          <w:rFonts w:ascii="Consolas" w:hAnsi="Consolas"/>
          <w:sz w:val="18"/>
        </w:rPr>
        <w:t>RUN;</w:t>
      </w:r>
    </w:p>
    <w:p/>
    <w:p>
      <w:pPr>
        <w:pStyle w:val="NoSpacing"/>
        <w:ind w:left="720"/>
      </w:pPr>
      <w:r>
        <w:rPr>
          <w:rFonts w:ascii="Consolas" w:hAnsi="Consolas"/>
          <w:sz w:val="18"/>
        </w:rPr>
        <w:t># PySpark equivalent</w:t>
      </w:r>
    </w:p>
    <w:p>
      <w:pPr>
        <w:pStyle w:val="NoSpacing"/>
        <w:ind w:left="720"/>
      </w:pPr>
      <w:r>
        <w:rPr>
          <w:rFonts w:ascii="Consolas" w:hAnsi="Consolas"/>
          <w:sz w:val="18"/>
        </w:rPr>
        <w:t>from pyspark.sql import functions as F</w:t>
      </w:r>
    </w:p>
    <w:p>
      <w:pPr>
        <w:pStyle w:val="NoSpacing"/>
        <w:ind w:left="720"/>
      </w:pPr>
      <w:r>
        <w:rPr>
          <w:rFonts w:ascii="Consolas" w:hAnsi="Consolas"/>
          <w:sz w:val="18"/>
        </w:rPr>
      </w:r>
    </w:p>
    <w:p>
      <w:pPr>
        <w:pStyle w:val="NoSpacing"/>
        <w:ind w:left="720"/>
      </w:pPr>
      <w:r>
        <w:rPr>
          <w:rFonts w:ascii="Consolas" w:hAnsi="Consolas"/>
          <w:sz w:val="18"/>
        </w:rPr>
        <w:t>customers_clean = (</w:t>
      </w:r>
    </w:p>
    <w:p>
      <w:pPr>
        <w:pStyle w:val="NoSpacing"/>
        <w:ind w:left="720"/>
      </w:pPr>
      <w:r>
        <w:rPr>
          <w:rFonts w:ascii="Consolas" w:hAnsi="Consolas"/>
          <w:sz w:val="18"/>
        </w:rPr>
        <w:t xml:space="preserve">    spark.table("source.customers")</w:t>
      </w:r>
    </w:p>
    <w:p>
      <w:pPr>
        <w:pStyle w:val="NoSpacing"/>
        <w:ind w:left="720"/>
      </w:pPr>
      <w:r>
        <w:rPr>
          <w:rFonts w:ascii="Consolas" w:hAnsi="Consolas"/>
          <w:sz w:val="18"/>
        </w:rPr>
        <w:t xml:space="preserve">    .filter(F.col("status") == "ACTIVE")</w:t>
      </w:r>
    </w:p>
    <w:p>
      <w:pPr>
        <w:pStyle w:val="NoSpacing"/>
        <w:ind w:left="720"/>
      </w:pPr>
      <w:r>
        <w:rPr>
          <w:rFonts w:ascii="Consolas" w:hAnsi="Consolas"/>
          <w:sz w:val="18"/>
        </w:rPr>
        <w:t xml:space="preserve">    .withColumn("customer_name", F.upper(F.trim(F.col("customer_name"))))</w:t>
      </w:r>
    </w:p>
    <w:p>
      <w:pPr>
        <w:pStyle w:val="NoSpacing"/>
        <w:ind w:left="720"/>
      </w:pPr>
      <w:r>
        <w:rPr>
          <w:rFonts w:ascii="Consolas" w:hAnsi="Consolas"/>
          <w:sz w:val="18"/>
        </w:rPr>
        <w:t xml:space="preserve">    .withColumn("segment",</w:t>
      </w:r>
    </w:p>
    <w:p>
      <w:pPr>
        <w:pStyle w:val="NoSpacing"/>
        <w:ind w:left="720"/>
      </w:pPr>
      <w:r>
        <w:rPr>
          <w:rFonts w:ascii="Consolas" w:hAnsi="Consolas"/>
          <w:sz w:val="18"/>
        </w:rPr>
        <w:t xml:space="preserve">        F.when(F.col("revenue") &gt; 10000, "HIGH")</w:t>
      </w:r>
    </w:p>
    <w:p>
      <w:pPr>
        <w:pStyle w:val="NoSpacing"/>
        <w:ind w:left="720"/>
      </w:pPr>
      <w:r>
        <w:rPr>
          <w:rFonts w:ascii="Consolas" w:hAnsi="Consolas"/>
          <w:sz w:val="18"/>
        </w:rPr>
        <w:t xml:space="preserve">        .when(F.col("revenue") &gt; 1000, "MEDIUM")</w:t>
      </w:r>
    </w:p>
    <w:p>
      <w:pPr>
        <w:pStyle w:val="NoSpacing"/>
        <w:ind w:left="720"/>
      </w:pPr>
      <w:r>
        <w:rPr>
          <w:rFonts w:ascii="Consolas" w:hAnsi="Consolas"/>
          <w:sz w:val="18"/>
        </w:rPr>
        <w:t xml:space="preserve">        .otherwise("LOW")</w:t>
      </w:r>
    </w:p>
    <w:p>
      <w:pPr>
        <w:pStyle w:val="NoSpacing"/>
        <w:ind w:left="720"/>
      </w:pPr>
      <w:r>
        <w:rPr>
          <w:rFonts w:ascii="Consolas" w:hAnsi="Consolas"/>
          <w:sz w:val="18"/>
        </w:rPr>
        <w:t xml:space="preserve">    )</w:t>
      </w:r>
    </w:p>
    <w:p>
      <w:pPr>
        <w:pStyle w:val="NoSpacing"/>
        <w:ind w:left="720"/>
      </w:pPr>
      <w:r>
        <w:rPr>
          <w:rFonts w:ascii="Consolas" w:hAnsi="Consolas"/>
          <w:sz w:val="18"/>
        </w:rPr>
        <w:t xml:space="preserve">    .withColumn("created_date", F.current_date())</w:t>
      </w:r>
    </w:p>
    <w:p>
      <w:pPr>
        <w:pStyle w:val="NoSpacing"/>
        <w:ind w:left="720"/>
      </w:pPr>
      <w:r>
        <w:rPr>
          <w:rFonts w:ascii="Consolas" w:hAnsi="Consolas"/>
          <w:sz w:val="18"/>
        </w:rPr>
        <w:t>)</w:t>
      </w:r>
    </w:p>
    <w:p>
      <w:pPr>
        <w:pStyle w:val="NoSpacing"/>
        <w:ind w:left="720"/>
      </w:pPr>
      <w:r>
        <w:rPr>
          <w:rFonts w:ascii="Consolas" w:hAnsi="Consolas"/>
          <w:sz w:val="18"/>
        </w:rPr>
      </w:r>
    </w:p>
    <w:p>
      <w:pPr>
        <w:pStyle w:val="NoSpacing"/>
        <w:ind w:left="720"/>
      </w:pPr>
      <w:r>
        <w:rPr>
          <w:rFonts w:ascii="Consolas" w:hAnsi="Consolas"/>
          <w:sz w:val="18"/>
        </w:rPr>
        <w:t>customers_clean.write.saveAsTable("work.customers_clean")</w:t>
      </w:r>
    </w:p>
    <w:p/>
    <w:p>
      <w:pPr>
        <w:pStyle w:val="Heading3"/>
      </w:pPr>
      <w:r>
        <w:t>3.2 SET with Multiple Datasets (Append)</w:t>
      </w:r>
    </w:p>
    <w:p>
      <w:pPr>
        <w:pStyle w:val="NoSpacing"/>
        <w:ind w:left="720"/>
      </w:pPr>
      <w:r>
        <w:rPr>
          <w:rFonts w:ascii="Consolas" w:hAnsi="Consolas"/>
          <w:sz w:val="18"/>
        </w:rPr>
        <w:t>/* SAS: Append datasets */</w:t>
      </w:r>
    </w:p>
    <w:p>
      <w:pPr>
        <w:pStyle w:val="NoSpacing"/>
        <w:ind w:left="720"/>
      </w:pPr>
      <w:r>
        <w:rPr>
          <w:rFonts w:ascii="Consolas" w:hAnsi="Consolas"/>
          <w:sz w:val="18"/>
        </w:rPr>
        <w:t>DATA work.all_transactions;</w:t>
      </w:r>
    </w:p>
    <w:p>
      <w:pPr>
        <w:pStyle w:val="NoSpacing"/>
        <w:ind w:left="720"/>
      </w:pPr>
      <w:r>
        <w:rPr>
          <w:rFonts w:ascii="Consolas" w:hAnsi="Consolas"/>
          <w:sz w:val="18"/>
        </w:rPr>
        <w:t xml:space="preserve">    SET source.transactions_2024</w:t>
      </w:r>
    </w:p>
    <w:p>
      <w:pPr>
        <w:pStyle w:val="NoSpacing"/>
        <w:ind w:left="720"/>
      </w:pPr>
      <w:r>
        <w:rPr>
          <w:rFonts w:ascii="Consolas" w:hAnsi="Consolas"/>
          <w:sz w:val="18"/>
        </w:rPr>
        <w:t xml:space="preserve">        source.transactions_2025;</w:t>
      </w:r>
    </w:p>
    <w:p>
      <w:pPr>
        <w:pStyle w:val="NoSpacing"/>
        <w:ind w:left="720"/>
      </w:pPr>
      <w:r>
        <w:rPr>
          <w:rFonts w:ascii="Consolas" w:hAnsi="Consolas"/>
          <w:sz w:val="18"/>
        </w:rPr>
        <w:t>RUN;</w:t>
      </w:r>
    </w:p>
    <w:p/>
    <w:p>
      <w:pPr>
        <w:pStyle w:val="NoSpacing"/>
        <w:ind w:left="720"/>
      </w:pPr>
      <w:r>
        <w:rPr>
          <w:rFonts w:ascii="Consolas" w:hAnsi="Consolas"/>
          <w:sz w:val="18"/>
        </w:rPr>
        <w:t># PySpark equivalent</w:t>
      </w:r>
    </w:p>
    <w:p>
      <w:pPr>
        <w:pStyle w:val="NoSpacing"/>
        <w:ind w:left="720"/>
      </w:pPr>
      <w:r>
        <w:rPr>
          <w:rFonts w:ascii="Consolas" w:hAnsi="Consolas"/>
          <w:sz w:val="18"/>
        </w:rPr>
        <w:t>transactions_2024 = spark.table("source.transactions_2024")</w:t>
      </w:r>
    </w:p>
    <w:p>
      <w:pPr>
        <w:pStyle w:val="NoSpacing"/>
        <w:ind w:left="720"/>
      </w:pPr>
      <w:r>
        <w:rPr>
          <w:rFonts w:ascii="Consolas" w:hAnsi="Consolas"/>
          <w:sz w:val="18"/>
        </w:rPr>
        <w:t>transactions_2025 = spark.table("source.transactions_2025")</w:t>
      </w:r>
    </w:p>
    <w:p>
      <w:pPr>
        <w:pStyle w:val="NoSpacing"/>
        <w:ind w:left="720"/>
      </w:pPr>
      <w:r>
        <w:rPr>
          <w:rFonts w:ascii="Consolas" w:hAnsi="Consolas"/>
          <w:sz w:val="18"/>
        </w:rPr>
      </w:r>
    </w:p>
    <w:p>
      <w:pPr>
        <w:pStyle w:val="NoSpacing"/>
        <w:ind w:left="720"/>
      </w:pPr>
      <w:r>
        <w:rPr>
          <w:rFonts w:ascii="Consolas" w:hAnsi="Consolas"/>
          <w:sz w:val="18"/>
        </w:rPr>
        <w:t>all_transactions = transactions_2024.unionByName(transactions_2025)</w:t>
      </w:r>
    </w:p>
    <w:p>
      <w:pPr>
        <w:pStyle w:val="NoSpacing"/>
        <w:ind w:left="720"/>
      </w:pPr>
      <w:r>
        <w:rPr>
          <w:rFonts w:ascii="Consolas" w:hAnsi="Consolas"/>
          <w:sz w:val="18"/>
        </w:rPr>
        <w:t>all_transactions.write.saveAsTable("work.all_transactions")</w:t>
      </w:r>
    </w:p>
    <w:p/>
    <w:p>
      <w:pPr>
        <w:pStyle w:val="Heading3"/>
      </w:pPr>
      <w:r>
        <w:t>3.3 MERGE (Join)</w:t>
      </w:r>
    </w:p>
    <w:p>
      <w:pPr>
        <w:pStyle w:val="NoSpacing"/>
        <w:ind w:left="720"/>
      </w:pPr>
      <w:r>
        <w:rPr>
          <w:rFonts w:ascii="Consolas" w:hAnsi="Consolas"/>
          <w:sz w:val="18"/>
        </w:rPr>
        <w:t>/* SAS: MERGE with BY */</w:t>
      </w:r>
    </w:p>
    <w:p>
      <w:pPr>
        <w:pStyle w:val="NoSpacing"/>
        <w:ind w:left="720"/>
      </w:pPr>
      <w:r>
        <w:rPr>
          <w:rFonts w:ascii="Consolas" w:hAnsi="Consolas"/>
          <w:sz w:val="18"/>
        </w:rPr>
        <w:t>PROC SORT DATA=source.orders; BY customer_id; RUN;</w:t>
      </w:r>
    </w:p>
    <w:p>
      <w:pPr>
        <w:pStyle w:val="NoSpacing"/>
        <w:ind w:left="720"/>
      </w:pPr>
      <w:r>
        <w:rPr>
          <w:rFonts w:ascii="Consolas" w:hAnsi="Consolas"/>
          <w:sz w:val="18"/>
        </w:rPr>
        <w:t>PROC SORT DATA=source.customers; BY customer_id; RUN;</w:t>
      </w:r>
    </w:p>
    <w:p>
      <w:pPr>
        <w:pStyle w:val="NoSpacing"/>
        <w:ind w:left="720"/>
      </w:pPr>
      <w:r>
        <w:rPr>
          <w:rFonts w:ascii="Consolas" w:hAnsi="Consolas"/>
          <w:sz w:val="18"/>
        </w:rPr>
      </w:r>
    </w:p>
    <w:p>
      <w:pPr>
        <w:pStyle w:val="NoSpacing"/>
        <w:ind w:left="720"/>
      </w:pPr>
      <w:r>
        <w:rPr>
          <w:rFonts w:ascii="Consolas" w:hAnsi="Consolas"/>
          <w:sz w:val="18"/>
        </w:rPr>
        <w:t>DATA work.order_details;</w:t>
      </w:r>
    </w:p>
    <w:p>
      <w:pPr>
        <w:pStyle w:val="NoSpacing"/>
        <w:ind w:left="720"/>
      </w:pPr>
      <w:r>
        <w:rPr>
          <w:rFonts w:ascii="Consolas" w:hAnsi="Consolas"/>
          <w:sz w:val="18"/>
        </w:rPr>
        <w:t xml:space="preserve">    MERGE source.orders (IN=a)</w:t>
      </w:r>
    </w:p>
    <w:p>
      <w:pPr>
        <w:pStyle w:val="NoSpacing"/>
        <w:ind w:left="720"/>
      </w:pPr>
      <w:r>
        <w:rPr>
          <w:rFonts w:ascii="Consolas" w:hAnsi="Consolas"/>
          <w:sz w:val="18"/>
        </w:rPr>
        <w:t xml:space="preserve">          source.customers (IN=b);</w:t>
      </w:r>
    </w:p>
    <w:p>
      <w:pPr>
        <w:pStyle w:val="NoSpacing"/>
        <w:ind w:left="720"/>
      </w:pPr>
      <w:r>
        <w:rPr>
          <w:rFonts w:ascii="Consolas" w:hAnsi="Consolas"/>
          <w:sz w:val="18"/>
        </w:rPr>
        <w:t xml:space="preserve">    BY customer_id;</w:t>
      </w:r>
    </w:p>
    <w:p>
      <w:pPr>
        <w:pStyle w:val="NoSpacing"/>
        <w:ind w:left="720"/>
      </w:pPr>
      <w:r>
        <w:rPr>
          <w:rFonts w:ascii="Consolas" w:hAnsi="Consolas"/>
          <w:sz w:val="18"/>
        </w:rPr>
        <w:t xml:space="preserve">    IF a AND b;  /* Inner join */</w:t>
      </w:r>
    </w:p>
    <w:p>
      <w:pPr>
        <w:pStyle w:val="NoSpacing"/>
        <w:ind w:left="720"/>
      </w:pPr>
      <w:r>
        <w:rPr>
          <w:rFonts w:ascii="Consolas" w:hAnsi="Consolas"/>
          <w:sz w:val="18"/>
        </w:rPr>
        <w:t>RUN;</w:t>
      </w:r>
    </w:p>
    <w:p/>
    <w:p>
      <w:pPr>
        <w:pStyle w:val="NoSpacing"/>
        <w:ind w:left="720"/>
      </w:pPr>
      <w:r>
        <w:rPr>
          <w:rFonts w:ascii="Consolas" w:hAnsi="Consolas"/>
          <w:sz w:val="18"/>
        </w:rPr>
        <w:t># PySpark equivalent</w:t>
      </w:r>
    </w:p>
    <w:p>
      <w:pPr>
        <w:pStyle w:val="NoSpacing"/>
        <w:ind w:left="720"/>
      </w:pPr>
      <w:r>
        <w:rPr>
          <w:rFonts w:ascii="Consolas" w:hAnsi="Consolas"/>
          <w:sz w:val="18"/>
        </w:rPr>
        <w:t>orders = spark.table("source.orders")</w:t>
      </w:r>
    </w:p>
    <w:p>
      <w:pPr>
        <w:pStyle w:val="NoSpacing"/>
        <w:ind w:left="720"/>
      </w:pPr>
      <w:r>
        <w:rPr>
          <w:rFonts w:ascii="Consolas" w:hAnsi="Consolas"/>
          <w:sz w:val="18"/>
        </w:rPr>
        <w:t>customers = spark.table("source.customers")</w:t>
      </w:r>
    </w:p>
    <w:p>
      <w:pPr>
        <w:pStyle w:val="NoSpacing"/>
        <w:ind w:left="720"/>
      </w:pPr>
      <w:r>
        <w:rPr>
          <w:rFonts w:ascii="Consolas" w:hAnsi="Consolas"/>
          <w:sz w:val="18"/>
        </w:rPr>
      </w:r>
    </w:p>
    <w:p>
      <w:pPr>
        <w:pStyle w:val="NoSpacing"/>
        <w:ind w:left="720"/>
      </w:pPr>
      <w:r>
        <w:rPr>
          <w:rFonts w:ascii="Consolas" w:hAnsi="Consolas"/>
          <w:sz w:val="18"/>
        </w:rPr>
        <w:t>order_details = orders.join(</w:t>
      </w:r>
    </w:p>
    <w:p>
      <w:pPr>
        <w:pStyle w:val="NoSpacing"/>
        <w:ind w:left="720"/>
      </w:pPr>
      <w:r>
        <w:rPr>
          <w:rFonts w:ascii="Consolas" w:hAnsi="Consolas"/>
          <w:sz w:val="18"/>
        </w:rPr>
        <w:t xml:space="preserve">    customers,</w:t>
      </w:r>
    </w:p>
    <w:p>
      <w:pPr>
        <w:pStyle w:val="NoSpacing"/>
        <w:ind w:left="720"/>
      </w:pPr>
      <w:r>
        <w:rPr>
          <w:rFonts w:ascii="Consolas" w:hAnsi="Consolas"/>
          <w:sz w:val="18"/>
        </w:rPr>
        <w:t xml:space="preserve">    on="customer_id",</w:t>
      </w:r>
    </w:p>
    <w:p>
      <w:pPr>
        <w:pStyle w:val="NoSpacing"/>
        <w:ind w:left="720"/>
      </w:pPr>
      <w:r>
        <w:rPr>
          <w:rFonts w:ascii="Consolas" w:hAnsi="Consolas"/>
          <w:sz w:val="18"/>
        </w:rPr>
        <w:t xml:space="preserve">    how="inner"  # or "left", "right", "outer"</w:t>
      </w:r>
    </w:p>
    <w:p>
      <w:pPr>
        <w:pStyle w:val="NoSpacing"/>
        <w:ind w:left="720"/>
      </w:pPr>
      <w:r>
        <w:rPr>
          <w:rFonts w:ascii="Consolas" w:hAnsi="Consolas"/>
          <w:sz w:val="18"/>
        </w:rPr>
        <w:t>)</w:t>
      </w:r>
    </w:p>
    <w:p>
      <w:pPr>
        <w:pStyle w:val="NoSpacing"/>
        <w:ind w:left="720"/>
      </w:pPr>
      <w:r>
        <w:rPr>
          <w:rFonts w:ascii="Consolas" w:hAnsi="Consolas"/>
          <w:sz w:val="18"/>
        </w:rPr>
      </w:r>
    </w:p>
    <w:p>
      <w:pPr>
        <w:pStyle w:val="NoSpacing"/>
        <w:ind w:left="720"/>
      </w:pPr>
      <w:r>
        <w:rPr>
          <w:rFonts w:ascii="Consolas" w:hAnsi="Consolas"/>
          <w:sz w:val="18"/>
        </w:rPr>
        <w:t>order_details.write.saveAsTable("work.order_details")</w:t>
      </w:r>
    </w:p>
    <w:p/>
    <w:p>
      <w:pPr>
        <w:pStyle w:val="Heading3"/>
      </w:pPr>
      <w:r>
        <w:t>3.4 RETAIN and LAG</w:t>
      </w:r>
    </w:p>
    <w:p>
      <w:pPr>
        <w:pStyle w:val="NoSpacing"/>
        <w:ind w:left="720"/>
      </w:pPr>
      <w:r>
        <w:rPr>
          <w:rFonts w:ascii="Consolas" w:hAnsi="Consolas"/>
          <w:sz w:val="18"/>
        </w:rPr>
        <w:t>/* SAS: RETAIN for running total */</w:t>
      </w:r>
    </w:p>
    <w:p>
      <w:pPr>
        <w:pStyle w:val="NoSpacing"/>
        <w:ind w:left="720"/>
      </w:pPr>
      <w:r>
        <w:rPr>
          <w:rFonts w:ascii="Consolas" w:hAnsi="Consolas"/>
          <w:sz w:val="18"/>
        </w:rPr>
        <w:t>DATA work.running_totals;</w:t>
      </w:r>
    </w:p>
    <w:p>
      <w:pPr>
        <w:pStyle w:val="NoSpacing"/>
        <w:ind w:left="720"/>
      </w:pPr>
      <w:r>
        <w:rPr>
          <w:rFonts w:ascii="Consolas" w:hAnsi="Consolas"/>
          <w:sz w:val="18"/>
        </w:rPr>
        <w:t xml:space="preserve">    SET source.transactions;</w:t>
      </w:r>
    </w:p>
    <w:p>
      <w:pPr>
        <w:pStyle w:val="NoSpacing"/>
        <w:ind w:left="720"/>
      </w:pPr>
      <w:r>
        <w:rPr>
          <w:rFonts w:ascii="Consolas" w:hAnsi="Consolas"/>
          <w:sz w:val="18"/>
        </w:rPr>
        <w:t xml:space="preserve">    BY customer_id;</w:t>
      </w:r>
    </w:p>
    <w:p>
      <w:pPr>
        <w:pStyle w:val="NoSpacing"/>
        <w:ind w:left="720"/>
      </w:pPr>
      <w:r>
        <w:rPr>
          <w:rFonts w:ascii="Consolas" w:hAnsi="Consolas"/>
          <w:sz w:val="18"/>
        </w:rPr>
        <w:t xml:space="preserve">    RETAIN running_total 0;</w:t>
      </w:r>
    </w:p>
    <w:p>
      <w:pPr>
        <w:pStyle w:val="NoSpacing"/>
        <w:ind w:left="720"/>
      </w:pPr>
      <w:r>
        <w:rPr>
          <w:rFonts w:ascii="Consolas" w:hAnsi="Consolas"/>
          <w:sz w:val="18"/>
        </w:rPr>
        <w:t xml:space="preserve">    IF FIRST.customer_id THEN running_total = 0;</w:t>
      </w:r>
    </w:p>
    <w:p>
      <w:pPr>
        <w:pStyle w:val="NoSpacing"/>
        <w:ind w:left="720"/>
      </w:pPr>
      <w:r>
        <w:rPr>
          <w:rFonts w:ascii="Consolas" w:hAnsi="Consolas"/>
          <w:sz w:val="18"/>
        </w:rPr>
        <w:t xml:space="preserve">    running_total = running_total + amount;</w:t>
      </w:r>
    </w:p>
    <w:p>
      <w:pPr>
        <w:pStyle w:val="NoSpacing"/>
        <w:ind w:left="720"/>
      </w:pPr>
      <w:r>
        <w:rPr>
          <w:rFonts w:ascii="Consolas" w:hAnsi="Consolas"/>
          <w:sz w:val="18"/>
        </w:rPr>
        <w:t>RUN;</w:t>
      </w:r>
    </w:p>
    <w:p>
      <w:pPr>
        <w:pStyle w:val="NoSpacing"/>
        <w:ind w:left="720"/>
      </w:pPr>
      <w:r>
        <w:rPr>
          <w:rFonts w:ascii="Consolas" w:hAnsi="Consolas"/>
          <w:sz w:val="18"/>
        </w:rPr>
      </w:r>
    </w:p>
    <w:p>
      <w:pPr>
        <w:pStyle w:val="NoSpacing"/>
        <w:ind w:left="720"/>
      </w:pPr>
      <w:r>
        <w:rPr>
          <w:rFonts w:ascii="Consolas" w:hAnsi="Consolas"/>
          <w:sz w:val="18"/>
        </w:rPr>
        <w:t>/* SAS: LAG function */</w:t>
      </w:r>
    </w:p>
    <w:p>
      <w:pPr>
        <w:pStyle w:val="NoSpacing"/>
        <w:ind w:left="720"/>
      </w:pPr>
      <w:r>
        <w:rPr>
          <w:rFonts w:ascii="Consolas" w:hAnsi="Consolas"/>
          <w:sz w:val="18"/>
        </w:rPr>
        <w:t>DATA work.with_prev;</w:t>
      </w:r>
    </w:p>
    <w:p>
      <w:pPr>
        <w:pStyle w:val="NoSpacing"/>
        <w:ind w:left="720"/>
      </w:pPr>
      <w:r>
        <w:rPr>
          <w:rFonts w:ascii="Consolas" w:hAnsi="Consolas"/>
          <w:sz w:val="18"/>
        </w:rPr>
        <w:t xml:space="preserve">    SET source.transactions;</w:t>
      </w:r>
    </w:p>
    <w:p>
      <w:pPr>
        <w:pStyle w:val="NoSpacing"/>
        <w:ind w:left="720"/>
      </w:pPr>
      <w:r>
        <w:rPr>
          <w:rFonts w:ascii="Consolas" w:hAnsi="Consolas"/>
          <w:sz w:val="18"/>
        </w:rPr>
        <w:t xml:space="preserve">    prev_amount = LAG(amount);</w:t>
      </w:r>
    </w:p>
    <w:p>
      <w:pPr>
        <w:pStyle w:val="NoSpacing"/>
        <w:ind w:left="720"/>
      </w:pPr>
      <w:r>
        <w:rPr>
          <w:rFonts w:ascii="Consolas" w:hAnsi="Consolas"/>
          <w:sz w:val="18"/>
        </w:rPr>
        <w:t xml:space="preserve">    change = amount - prev_amount;</w:t>
      </w:r>
    </w:p>
    <w:p>
      <w:pPr>
        <w:pStyle w:val="NoSpacing"/>
        <w:ind w:left="720"/>
      </w:pPr>
      <w:r>
        <w:rPr>
          <w:rFonts w:ascii="Consolas" w:hAnsi="Consolas"/>
          <w:sz w:val="18"/>
        </w:rPr>
        <w:t>RUN;</w:t>
      </w:r>
    </w:p>
    <w:p/>
    <w:p>
      <w:pPr>
        <w:pStyle w:val="NoSpacing"/>
        <w:ind w:left="720"/>
      </w:pPr>
      <w:r>
        <w:rPr>
          <w:rFonts w:ascii="Consolas" w:hAnsi="Consolas"/>
          <w:sz w:val="18"/>
        </w:rPr>
        <w:t># PySpark equivalent - Running total</w:t>
      </w:r>
    </w:p>
    <w:p>
      <w:pPr>
        <w:pStyle w:val="NoSpacing"/>
        <w:ind w:left="720"/>
      </w:pPr>
      <w:r>
        <w:rPr>
          <w:rFonts w:ascii="Consolas" w:hAnsi="Consolas"/>
          <w:sz w:val="18"/>
        </w:rPr>
        <w:t>from pyspark.sql import Window</w:t>
      </w:r>
    </w:p>
    <w:p>
      <w:pPr>
        <w:pStyle w:val="NoSpacing"/>
        <w:ind w:left="720"/>
      </w:pPr>
      <w:r>
        <w:rPr>
          <w:rFonts w:ascii="Consolas" w:hAnsi="Consolas"/>
          <w:sz w:val="18"/>
        </w:rPr>
      </w:r>
    </w:p>
    <w:p>
      <w:pPr>
        <w:pStyle w:val="NoSpacing"/>
        <w:ind w:left="720"/>
      </w:pPr>
      <w:r>
        <w:rPr>
          <w:rFonts w:ascii="Consolas" w:hAnsi="Consolas"/>
          <w:sz w:val="18"/>
        </w:rPr>
        <w:t>window_spec = (Window</w:t>
      </w:r>
    </w:p>
    <w:p>
      <w:pPr>
        <w:pStyle w:val="NoSpacing"/>
        <w:ind w:left="720"/>
      </w:pPr>
      <w:r>
        <w:rPr>
          <w:rFonts w:ascii="Consolas" w:hAnsi="Consolas"/>
          <w:sz w:val="18"/>
        </w:rPr>
        <w:t xml:space="preserve">    .partitionBy("customer_id")</w:t>
      </w:r>
    </w:p>
    <w:p>
      <w:pPr>
        <w:pStyle w:val="NoSpacing"/>
        <w:ind w:left="720"/>
      </w:pPr>
      <w:r>
        <w:rPr>
          <w:rFonts w:ascii="Consolas" w:hAnsi="Consolas"/>
          <w:sz w:val="18"/>
        </w:rPr>
        <w:t xml:space="preserve">    .orderBy("transaction_date")</w:t>
      </w:r>
    </w:p>
    <w:p>
      <w:pPr>
        <w:pStyle w:val="NoSpacing"/>
        <w:ind w:left="720"/>
      </w:pPr>
      <w:r>
        <w:rPr>
          <w:rFonts w:ascii="Consolas" w:hAnsi="Consolas"/>
          <w:sz w:val="18"/>
        </w:rPr>
        <w:t xml:space="preserve">    .rowsBetween(Window.unboundedPreceding, Window.currentRow)</w:t>
      </w:r>
    </w:p>
    <w:p>
      <w:pPr>
        <w:pStyle w:val="NoSpacing"/>
        <w:ind w:left="720"/>
      </w:pPr>
      <w:r>
        <w:rPr>
          <w:rFonts w:ascii="Consolas" w:hAnsi="Consolas"/>
          <w:sz w:val="18"/>
        </w:rPr>
        <w:t>)</w:t>
      </w:r>
    </w:p>
    <w:p>
      <w:pPr>
        <w:pStyle w:val="NoSpacing"/>
        <w:ind w:left="720"/>
      </w:pPr>
      <w:r>
        <w:rPr>
          <w:rFonts w:ascii="Consolas" w:hAnsi="Consolas"/>
          <w:sz w:val="18"/>
        </w:rPr>
      </w:r>
    </w:p>
    <w:p>
      <w:pPr>
        <w:pStyle w:val="NoSpacing"/>
        <w:ind w:left="720"/>
      </w:pPr>
      <w:r>
        <w:rPr>
          <w:rFonts w:ascii="Consolas" w:hAnsi="Consolas"/>
          <w:sz w:val="18"/>
        </w:rPr>
        <w:t>running_totals = (</w:t>
      </w:r>
    </w:p>
    <w:p>
      <w:pPr>
        <w:pStyle w:val="NoSpacing"/>
        <w:ind w:left="720"/>
      </w:pPr>
      <w:r>
        <w:rPr>
          <w:rFonts w:ascii="Consolas" w:hAnsi="Consolas"/>
          <w:sz w:val="18"/>
        </w:rPr>
        <w:t xml:space="preserve">    spark.table("source.transactions")</w:t>
      </w:r>
    </w:p>
    <w:p>
      <w:pPr>
        <w:pStyle w:val="NoSpacing"/>
        <w:ind w:left="720"/>
      </w:pPr>
      <w:r>
        <w:rPr>
          <w:rFonts w:ascii="Consolas" w:hAnsi="Consolas"/>
          <w:sz w:val="18"/>
        </w:rPr>
        <w:t xml:space="preserve">    .withColumn("running_total", F.sum("amount").over(window_spec))</w:t>
      </w:r>
    </w:p>
    <w:p>
      <w:pPr>
        <w:pStyle w:val="NoSpacing"/>
        <w:ind w:left="720"/>
      </w:pPr>
      <w:r>
        <w:rPr>
          <w:rFonts w:ascii="Consolas" w:hAnsi="Consolas"/>
          <w:sz w:val="18"/>
        </w:rPr>
        <w:t>)</w:t>
      </w:r>
    </w:p>
    <w:p>
      <w:pPr>
        <w:pStyle w:val="NoSpacing"/>
        <w:ind w:left="720"/>
      </w:pPr>
      <w:r>
        <w:rPr>
          <w:rFonts w:ascii="Consolas" w:hAnsi="Consolas"/>
          <w:sz w:val="18"/>
        </w:rPr>
      </w:r>
    </w:p>
    <w:p>
      <w:pPr>
        <w:pStyle w:val="NoSpacing"/>
        <w:ind w:left="720"/>
      </w:pPr>
      <w:r>
        <w:rPr>
          <w:rFonts w:ascii="Consolas" w:hAnsi="Consolas"/>
          <w:sz w:val="18"/>
        </w:rPr>
        <w:t># PySpark equivalent - LAG</w:t>
      </w:r>
    </w:p>
    <w:p>
      <w:pPr>
        <w:pStyle w:val="NoSpacing"/>
        <w:ind w:left="720"/>
      </w:pPr>
      <w:r>
        <w:rPr>
          <w:rFonts w:ascii="Consolas" w:hAnsi="Consolas"/>
          <w:sz w:val="18"/>
        </w:rPr>
        <w:t>window_spec = Window.orderBy("transaction_date")</w:t>
      </w:r>
    </w:p>
    <w:p>
      <w:pPr>
        <w:pStyle w:val="NoSpacing"/>
        <w:ind w:left="720"/>
      </w:pPr>
      <w:r>
        <w:rPr>
          <w:rFonts w:ascii="Consolas" w:hAnsi="Consolas"/>
          <w:sz w:val="18"/>
        </w:rPr>
      </w:r>
    </w:p>
    <w:p>
      <w:pPr>
        <w:pStyle w:val="NoSpacing"/>
        <w:ind w:left="720"/>
      </w:pPr>
      <w:r>
        <w:rPr>
          <w:rFonts w:ascii="Consolas" w:hAnsi="Consolas"/>
          <w:sz w:val="18"/>
        </w:rPr>
        <w:t>with_prev = (</w:t>
      </w:r>
    </w:p>
    <w:p>
      <w:pPr>
        <w:pStyle w:val="NoSpacing"/>
        <w:ind w:left="720"/>
      </w:pPr>
      <w:r>
        <w:rPr>
          <w:rFonts w:ascii="Consolas" w:hAnsi="Consolas"/>
          <w:sz w:val="18"/>
        </w:rPr>
        <w:t xml:space="preserve">    spark.table("source.transactions")</w:t>
      </w:r>
    </w:p>
    <w:p>
      <w:pPr>
        <w:pStyle w:val="NoSpacing"/>
        <w:ind w:left="720"/>
      </w:pPr>
      <w:r>
        <w:rPr>
          <w:rFonts w:ascii="Consolas" w:hAnsi="Consolas"/>
          <w:sz w:val="18"/>
        </w:rPr>
        <w:t xml:space="preserve">    .withColumn("prev_amount", F.lag("amount", 1).over(window_spec))</w:t>
      </w:r>
    </w:p>
    <w:p>
      <w:pPr>
        <w:pStyle w:val="NoSpacing"/>
        <w:ind w:left="720"/>
      </w:pPr>
      <w:r>
        <w:rPr>
          <w:rFonts w:ascii="Consolas" w:hAnsi="Consolas"/>
          <w:sz w:val="18"/>
        </w:rPr>
        <w:t xml:space="preserve">    .withColumn("change", F.col("amount") - F.col("prev_amount"))</w:t>
      </w:r>
    </w:p>
    <w:p>
      <w:pPr>
        <w:pStyle w:val="NoSpacing"/>
        <w:ind w:left="720"/>
      </w:pPr>
      <w:r>
        <w:rPr>
          <w:rFonts w:ascii="Consolas" w:hAnsi="Consolas"/>
          <w:sz w:val="18"/>
        </w:rPr>
        <w:t>)</w:t>
      </w:r>
    </w:p>
    <w:p/>
    <w:p>
      <w:pPr>
        <w:pStyle w:val="Heading3"/>
      </w:pPr>
      <w:r>
        <w:t>3.5 First/Last by Group</w:t>
      </w:r>
    </w:p>
    <w:p>
      <w:pPr>
        <w:pStyle w:val="NoSpacing"/>
        <w:ind w:left="720"/>
      </w:pPr>
      <w:r>
        <w:rPr>
          <w:rFonts w:ascii="Consolas" w:hAnsi="Consolas"/>
          <w:sz w:val="18"/>
        </w:rPr>
        <w:t>/* SAS: FIRST. and LAST. */</w:t>
      </w:r>
    </w:p>
    <w:p>
      <w:pPr>
        <w:pStyle w:val="NoSpacing"/>
        <w:ind w:left="720"/>
      </w:pPr>
      <w:r>
        <w:rPr>
          <w:rFonts w:ascii="Consolas" w:hAnsi="Consolas"/>
          <w:sz w:val="18"/>
        </w:rPr>
        <w:t>DATA work.first_last;</w:t>
      </w:r>
    </w:p>
    <w:p>
      <w:pPr>
        <w:pStyle w:val="NoSpacing"/>
        <w:ind w:left="720"/>
      </w:pPr>
      <w:r>
        <w:rPr>
          <w:rFonts w:ascii="Consolas" w:hAnsi="Consolas"/>
          <w:sz w:val="18"/>
        </w:rPr>
        <w:t xml:space="preserve">    SET source.transactions;</w:t>
      </w:r>
    </w:p>
    <w:p>
      <w:pPr>
        <w:pStyle w:val="NoSpacing"/>
        <w:ind w:left="720"/>
      </w:pPr>
      <w:r>
        <w:rPr>
          <w:rFonts w:ascii="Consolas" w:hAnsi="Consolas"/>
          <w:sz w:val="18"/>
        </w:rPr>
        <w:t xml:space="preserve">    BY customer_id order_date;</w:t>
      </w:r>
    </w:p>
    <w:p>
      <w:pPr>
        <w:pStyle w:val="NoSpacing"/>
        <w:ind w:left="720"/>
      </w:pPr>
      <w:r>
        <w:rPr>
          <w:rFonts w:ascii="Consolas" w:hAnsi="Consolas"/>
          <w:sz w:val="18"/>
        </w:rPr>
        <w:t xml:space="preserve">    IF FIRST.customer_id THEN first_flag = 1;</w:t>
      </w:r>
    </w:p>
    <w:p>
      <w:pPr>
        <w:pStyle w:val="NoSpacing"/>
        <w:ind w:left="720"/>
      </w:pPr>
      <w:r>
        <w:rPr>
          <w:rFonts w:ascii="Consolas" w:hAnsi="Consolas"/>
          <w:sz w:val="18"/>
        </w:rPr>
        <w:t xml:space="preserve">    ELSE first_flag = 0;</w:t>
      </w:r>
    </w:p>
    <w:p>
      <w:pPr>
        <w:pStyle w:val="NoSpacing"/>
        <w:ind w:left="720"/>
      </w:pPr>
      <w:r>
        <w:rPr>
          <w:rFonts w:ascii="Consolas" w:hAnsi="Consolas"/>
          <w:sz w:val="18"/>
        </w:rPr>
        <w:t xml:space="preserve">    IF LAST.customer_id THEN last_flag = 1;</w:t>
      </w:r>
    </w:p>
    <w:p>
      <w:pPr>
        <w:pStyle w:val="NoSpacing"/>
        <w:ind w:left="720"/>
      </w:pPr>
      <w:r>
        <w:rPr>
          <w:rFonts w:ascii="Consolas" w:hAnsi="Consolas"/>
          <w:sz w:val="18"/>
        </w:rPr>
        <w:t xml:space="preserve">    ELSE last_flag = 0;</w:t>
      </w:r>
    </w:p>
    <w:p>
      <w:pPr>
        <w:pStyle w:val="NoSpacing"/>
        <w:ind w:left="720"/>
      </w:pPr>
      <w:r>
        <w:rPr>
          <w:rFonts w:ascii="Consolas" w:hAnsi="Consolas"/>
          <w:sz w:val="18"/>
        </w:rPr>
        <w:t>RUN;</w:t>
      </w:r>
    </w:p>
    <w:p/>
    <w:p>
      <w:pPr>
        <w:pStyle w:val="NoSpacing"/>
        <w:ind w:left="720"/>
      </w:pPr>
      <w:r>
        <w:rPr>
          <w:rFonts w:ascii="Consolas" w:hAnsi="Consolas"/>
          <w:sz w:val="18"/>
        </w:rPr>
        <w:t># PySpark equivalent</w:t>
      </w:r>
    </w:p>
    <w:p>
      <w:pPr>
        <w:pStyle w:val="NoSpacing"/>
        <w:ind w:left="720"/>
      </w:pPr>
      <w:r>
        <w:rPr>
          <w:rFonts w:ascii="Consolas" w:hAnsi="Consolas"/>
          <w:sz w:val="18"/>
        </w:rPr>
        <w:t>window_spec = Window.partitionBy("customer_id").orderBy("order_date")</w:t>
      </w:r>
    </w:p>
    <w:p>
      <w:pPr>
        <w:pStyle w:val="NoSpacing"/>
        <w:ind w:left="720"/>
      </w:pPr>
      <w:r>
        <w:rPr>
          <w:rFonts w:ascii="Consolas" w:hAnsi="Consolas"/>
          <w:sz w:val="18"/>
        </w:rPr>
      </w:r>
    </w:p>
    <w:p>
      <w:pPr>
        <w:pStyle w:val="NoSpacing"/>
        <w:ind w:left="720"/>
      </w:pPr>
      <w:r>
        <w:rPr>
          <w:rFonts w:ascii="Consolas" w:hAnsi="Consolas"/>
          <w:sz w:val="18"/>
        </w:rPr>
        <w:t>first_last = (</w:t>
      </w:r>
    </w:p>
    <w:p>
      <w:pPr>
        <w:pStyle w:val="NoSpacing"/>
        <w:ind w:left="720"/>
      </w:pPr>
      <w:r>
        <w:rPr>
          <w:rFonts w:ascii="Consolas" w:hAnsi="Consolas"/>
          <w:sz w:val="18"/>
        </w:rPr>
        <w:t xml:space="preserve">    spark.table("source.transactions")</w:t>
      </w:r>
    </w:p>
    <w:p>
      <w:pPr>
        <w:pStyle w:val="NoSpacing"/>
        <w:ind w:left="720"/>
      </w:pPr>
      <w:r>
        <w:rPr>
          <w:rFonts w:ascii="Consolas" w:hAnsi="Consolas"/>
          <w:sz w:val="18"/>
        </w:rPr>
        <w:t xml:space="preserve">    .withColumn("row_num", F.row_number().over(window_spec))</w:t>
      </w:r>
    </w:p>
    <w:p>
      <w:pPr>
        <w:pStyle w:val="NoSpacing"/>
        <w:ind w:left="720"/>
      </w:pPr>
      <w:r>
        <w:rPr>
          <w:rFonts w:ascii="Consolas" w:hAnsi="Consolas"/>
          <w:sz w:val="18"/>
        </w:rPr>
        <w:t xml:space="preserve">    .withColumn("row_count", F.count("*").over(Window.partitionBy("customer_id")))</w:t>
      </w:r>
    </w:p>
    <w:p>
      <w:pPr>
        <w:pStyle w:val="NoSpacing"/>
        <w:ind w:left="720"/>
      </w:pPr>
      <w:r>
        <w:rPr>
          <w:rFonts w:ascii="Consolas" w:hAnsi="Consolas"/>
          <w:sz w:val="18"/>
        </w:rPr>
        <w:t xml:space="preserve">    .withColumn("first_flag", F.when(F.col("row_num") == 1, 1).otherwise(0))</w:t>
      </w:r>
    </w:p>
    <w:p>
      <w:pPr>
        <w:pStyle w:val="NoSpacing"/>
        <w:ind w:left="720"/>
      </w:pPr>
      <w:r>
        <w:rPr>
          <w:rFonts w:ascii="Consolas" w:hAnsi="Consolas"/>
          <w:sz w:val="18"/>
        </w:rPr>
        <w:t xml:space="preserve">    .withColumn("last_flag", F.when(F.col("row_num") == F.col("row_count"), 1).otherwise(0))</w:t>
      </w:r>
    </w:p>
    <w:p>
      <w:pPr>
        <w:pStyle w:val="NoSpacing"/>
        <w:ind w:left="720"/>
      </w:pPr>
      <w:r>
        <w:rPr>
          <w:rFonts w:ascii="Consolas" w:hAnsi="Consolas"/>
          <w:sz w:val="18"/>
        </w:rPr>
        <w:t xml:space="preserve">    .drop("row_num", "row_count")</w:t>
      </w:r>
    </w:p>
    <w:p>
      <w:pPr>
        <w:pStyle w:val="NoSpacing"/>
        <w:ind w:left="720"/>
      </w:pPr>
      <w:r>
        <w:rPr>
          <w:rFonts w:ascii="Consolas" w:hAnsi="Consolas"/>
          <w:sz w:val="18"/>
        </w:rPr>
        <w:t>)</w:t>
      </w:r>
    </w:p>
    <w:p/>
    <w:p>
      <w:pPr>
        <w:pStyle w:val="Heading3"/>
      </w:pPr>
      <w:r>
        <w:t>3.6 OUTPUT to Multiple Datasets</w:t>
      </w:r>
    </w:p>
    <w:p>
      <w:pPr>
        <w:pStyle w:val="NoSpacing"/>
        <w:ind w:left="720"/>
      </w:pPr>
      <w:r>
        <w:rPr>
          <w:rFonts w:ascii="Consolas" w:hAnsi="Consolas"/>
          <w:sz w:val="18"/>
        </w:rPr>
        <w:t>/* SAS: OUTPUT to multiple datasets */</w:t>
      </w:r>
    </w:p>
    <w:p>
      <w:pPr>
        <w:pStyle w:val="NoSpacing"/>
        <w:ind w:left="720"/>
      </w:pPr>
      <w:r>
        <w:rPr>
          <w:rFonts w:ascii="Consolas" w:hAnsi="Consolas"/>
          <w:sz w:val="18"/>
        </w:rPr>
        <w:t>DATA work.high_value work.low_value;</w:t>
      </w:r>
    </w:p>
    <w:p>
      <w:pPr>
        <w:pStyle w:val="NoSpacing"/>
        <w:ind w:left="720"/>
      </w:pPr>
      <w:r>
        <w:rPr>
          <w:rFonts w:ascii="Consolas" w:hAnsi="Consolas"/>
          <w:sz w:val="18"/>
        </w:rPr>
        <w:t xml:space="preserve">    SET source.customers;</w:t>
      </w:r>
    </w:p>
    <w:p>
      <w:pPr>
        <w:pStyle w:val="NoSpacing"/>
        <w:ind w:left="720"/>
      </w:pPr>
      <w:r>
        <w:rPr>
          <w:rFonts w:ascii="Consolas" w:hAnsi="Consolas"/>
          <w:sz w:val="18"/>
        </w:rPr>
        <w:t xml:space="preserve">    IF revenue &gt;= 10000 THEN OUTPUT work.high_value;</w:t>
      </w:r>
    </w:p>
    <w:p>
      <w:pPr>
        <w:pStyle w:val="NoSpacing"/>
        <w:ind w:left="720"/>
      </w:pPr>
      <w:r>
        <w:rPr>
          <w:rFonts w:ascii="Consolas" w:hAnsi="Consolas"/>
          <w:sz w:val="18"/>
        </w:rPr>
        <w:t xml:space="preserve">    ELSE OUTPUT work.low_value;</w:t>
      </w:r>
    </w:p>
    <w:p>
      <w:pPr>
        <w:pStyle w:val="NoSpacing"/>
        <w:ind w:left="720"/>
      </w:pPr>
      <w:r>
        <w:rPr>
          <w:rFonts w:ascii="Consolas" w:hAnsi="Consolas"/>
          <w:sz w:val="18"/>
        </w:rPr>
        <w:t>RUN;</w:t>
      </w:r>
    </w:p>
    <w:p/>
    <w:p>
      <w:pPr>
        <w:pStyle w:val="NoSpacing"/>
        <w:ind w:left="720"/>
      </w:pPr>
      <w:r>
        <w:rPr>
          <w:rFonts w:ascii="Consolas" w:hAnsi="Consolas"/>
          <w:sz w:val="18"/>
        </w:rPr>
        <w:t># PySpark equivalent</w:t>
      </w:r>
    </w:p>
    <w:p>
      <w:pPr>
        <w:pStyle w:val="NoSpacing"/>
        <w:ind w:left="720"/>
      </w:pPr>
      <w:r>
        <w:rPr>
          <w:rFonts w:ascii="Consolas" w:hAnsi="Consolas"/>
          <w:sz w:val="18"/>
        </w:rPr>
        <w:t>customers = spark.table("source.customers")</w:t>
      </w:r>
    </w:p>
    <w:p>
      <w:pPr>
        <w:pStyle w:val="NoSpacing"/>
        <w:ind w:left="720"/>
      </w:pPr>
      <w:r>
        <w:rPr>
          <w:rFonts w:ascii="Consolas" w:hAnsi="Consolas"/>
          <w:sz w:val="18"/>
        </w:rPr>
      </w:r>
    </w:p>
    <w:p>
      <w:pPr>
        <w:pStyle w:val="NoSpacing"/>
        <w:ind w:left="720"/>
      </w:pPr>
      <w:r>
        <w:rPr>
          <w:rFonts w:ascii="Consolas" w:hAnsi="Consolas"/>
          <w:sz w:val="18"/>
        </w:rPr>
        <w:t>high_value = customers.filter(F.col("revenue") &gt;= 10000)</w:t>
      </w:r>
    </w:p>
    <w:p>
      <w:pPr>
        <w:pStyle w:val="NoSpacing"/>
        <w:ind w:left="720"/>
      </w:pPr>
      <w:r>
        <w:rPr>
          <w:rFonts w:ascii="Consolas" w:hAnsi="Consolas"/>
          <w:sz w:val="18"/>
        </w:rPr>
        <w:t>low_value = customers.filter(F.col("revenue") &lt; 10000)</w:t>
      </w:r>
    </w:p>
    <w:p>
      <w:pPr>
        <w:pStyle w:val="NoSpacing"/>
        <w:ind w:left="720"/>
      </w:pPr>
      <w:r>
        <w:rPr>
          <w:rFonts w:ascii="Consolas" w:hAnsi="Consolas"/>
          <w:sz w:val="18"/>
        </w:rPr>
      </w:r>
    </w:p>
    <w:p>
      <w:pPr>
        <w:pStyle w:val="NoSpacing"/>
        <w:ind w:left="720"/>
      </w:pPr>
      <w:r>
        <w:rPr>
          <w:rFonts w:ascii="Consolas" w:hAnsi="Consolas"/>
          <w:sz w:val="18"/>
        </w:rPr>
        <w:t>high_value.write.saveAsTable("work.high_value")</w:t>
      </w:r>
    </w:p>
    <w:p>
      <w:pPr>
        <w:pStyle w:val="NoSpacing"/>
        <w:ind w:left="720"/>
      </w:pPr>
      <w:r>
        <w:rPr>
          <w:rFonts w:ascii="Consolas" w:hAnsi="Consolas"/>
          <w:sz w:val="18"/>
        </w:rPr>
        <w:t>low_value.write.saveAsTable("work.low_value")</w:t>
      </w:r>
    </w:p>
    <w:p/>
    <w:p>
      <w:pPr>
        <w:jc w:val="center"/>
      </w:pPr>
      <w:r>
        <w:t>________________________________________________________________________________</w:t>
      </w:r>
    </w:p>
    <w:p>
      <w:pPr>
        <w:pStyle w:val="Heading2"/>
      </w:pPr>
      <w:r>
        <w:t>4. PROC Conversions</w:t>
      </w:r>
    </w:p>
    <w:p>
      <w:pPr>
        <w:pStyle w:val="Heading3"/>
      </w:pPr>
      <w:r>
        <w:t>4.1 PROC SQL</w:t>
      </w:r>
    </w:p>
    <w:p>
      <w:pPr>
        <w:pStyle w:val="NoSpacing"/>
        <w:ind w:left="720"/>
      </w:pPr>
      <w:r>
        <w:rPr>
          <w:rFonts w:ascii="Consolas" w:hAnsi="Consolas"/>
          <w:sz w:val="18"/>
        </w:rPr>
        <w:t>/* SAS: PROC SQL */</w:t>
      </w:r>
    </w:p>
    <w:p>
      <w:pPr>
        <w:pStyle w:val="NoSpacing"/>
        <w:ind w:left="720"/>
      </w:pPr>
      <w:r>
        <w:rPr>
          <w:rFonts w:ascii="Consolas" w:hAnsi="Consolas"/>
          <w:sz w:val="18"/>
        </w:rPr>
        <w:t>PROC SQL;</w:t>
      </w:r>
    </w:p>
    <w:p>
      <w:pPr>
        <w:pStyle w:val="NoSpacing"/>
        <w:ind w:left="720"/>
      </w:pPr>
      <w:r>
        <w:rPr>
          <w:rFonts w:ascii="Consolas" w:hAnsi="Consolas"/>
          <w:sz w:val="18"/>
        </w:rPr>
        <w:t xml:space="preserve">    CREATE TABLE work.summary AS</w:t>
      </w:r>
    </w:p>
    <w:p>
      <w:pPr>
        <w:pStyle w:val="NoSpacing"/>
        <w:ind w:left="720"/>
      </w:pPr>
      <w:r>
        <w:rPr>
          <w:rFonts w:ascii="Consolas" w:hAnsi="Consolas"/>
          <w:sz w:val="18"/>
        </w:rPr>
        <w:t xml:space="preserve">    SELECT</w:t>
      </w:r>
    </w:p>
    <w:p>
      <w:pPr>
        <w:pStyle w:val="NoSpacing"/>
        <w:ind w:left="720"/>
      </w:pPr>
      <w:r>
        <w:rPr>
          <w:rFonts w:ascii="Consolas" w:hAnsi="Consolas"/>
          <w:sz w:val="18"/>
        </w:rPr>
        <w:t xml:space="preserve">        customer_segment,</w:t>
      </w:r>
    </w:p>
    <w:p>
      <w:pPr>
        <w:pStyle w:val="NoSpacing"/>
        <w:ind w:left="720"/>
      </w:pPr>
      <w:r>
        <w:rPr>
          <w:rFonts w:ascii="Consolas" w:hAnsi="Consolas"/>
          <w:sz w:val="18"/>
        </w:rPr>
        <w:t xml:space="preserve">        COUNT(*) AS customer_count,</w:t>
      </w:r>
    </w:p>
    <w:p>
      <w:pPr>
        <w:pStyle w:val="NoSpacing"/>
        <w:ind w:left="720"/>
      </w:pPr>
      <w:r>
        <w:rPr>
          <w:rFonts w:ascii="Consolas" w:hAnsi="Consolas"/>
          <w:sz w:val="18"/>
        </w:rPr>
        <w:t xml:space="preserve">        SUM(revenue) AS total_revenue,</w:t>
      </w:r>
    </w:p>
    <w:p>
      <w:pPr>
        <w:pStyle w:val="NoSpacing"/>
        <w:ind w:left="720"/>
      </w:pPr>
      <w:r>
        <w:rPr>
          <w:rFonts w:ascii="Consolas" w:hAnsi="Consolas"/>
          <w:sz w:val="18"/>
        </w:rPr>
        <w:t xml:space="preserve">        AVG(revenue) AS avg_revenue</w:t>
      </w:r>
    </w:p>
    <w:p>
      <w:pPr>
        <w:pStyle w:val="NoSpacing"/>
        <w:ind w:left="720"/>
      </w:pPr>
      <w:r>
        <w:rPr>
          <w:rFonts w:ascii="Consolas" w:hAnsi="Consolas"/>
          <w:sz w:val="18"/>
        </w:rPr>
        <w:t xml:space="preserve">    FROM source.customers</w:t>
      </w:r>
    </w:p>
    <w:p>
      <w:pPr>
        <w:pStyle w:val="NoSpacing"/>
        <w:ind w:left="720"/>
      </w:pPr>
      <w:r>
        <w:rPr>
          <w:rFonts w:ascii="Consolas" w:hAnsi="Consolas"/>
          <w:sz w:val="18"/>
        </w:rPr>
        <w:t xml:space="preserve">    WHERE status = 'ACTIVE'</w:t>
      </w:r>
    </w:p>
    <w:p>
      <w:pPr>
        <w:pStyle w:val="NoSpacing"/>
        <w:ind w:left="720"/>
      </w:pPr>
      <w:r>
        <w:rPr>
          <w:rFonts w:ascii="Consolas" w:hAnsi="Consolas"/>
          <w:sz w:val="18"/>
        </w:rPr>
        <w:t xml:space="preserve">    GROUP BY customer_segment</w:t>
      </w:r>
    </w:p>
    <w:p>
      <w:pPr>
        <w:pStyle w:val="NoSpacing"/>
        <w:ind w:left="720"/>
      </w:pPr>
      <w:r>
        <w:rPr>
          <w:rFonts w:ascii="Consolas" w:hAnsi="Consolas"/>
          <w:sz w:val="18"/>
        </w:rPr>
        <w:t xml:space="preserve">    HAVING COUNT(*) &gt;= 10</w:t>
      </w:r>
    </w:p>
    <w:p>
      <w:pPr>
        <w:pStyle w:val="NoSpacing"/>
        <w:ind w:left="720"/>
      </w:pPr>
      <w:r>
        <w:rPr>
          <w:rFonts w:ascii="Consolas" w:hAnsi="Consolas"/>
          <w:sz w:val="18"/>
        </w:rPr>
        <w:t xml:space="preserve">    ORDER BY total_revenue DESC;</w:t>
      </w:r>
    </w:p>
    <w:p>
      <w:pPr>
        <w:pStyle w:val="NoSpacing"/>
        <w:ind w:left="720"/>
      </w:pPr>
      <w:r>
        <w:rPr>
          <w:rFonts w:ascii="Consolas" w:hAnsi="Consolas"/>
          <w:sz w:val="18"/>
        </w:rPr>
        <w:t>QUIT;</w:t>
      </w:r>
    </w:p>
    <w:p/>
    <w:p>
      <w:pPr>
        <w:pStyle w:val="NoSpacing"/>
        <w:ind w:left="720"/>
      </w:pPr>
      <w:r>
        <w:rPr>
          <w:rFonts w:ascii="Consolas" w:hAnsi="Consolas"/>
          <w:sz w:val="18"/>
        </w:rPr>
        <w:t># PySpark - SQL</w:t>
      </w:r>
    </w:p>
    <w:p>
      <w:pPr>
        <w:pStyle w:val="NoSpacing"/>
        <w:ind w:left="720"/>
      </w:pPr>
      <w:r>
        <w:rPr>
          <w:rFonts w:ascii="Consolas" w:hAnsi="Consolas"/>
          <w:sz w:val="18"/>
        </w:rPr>
        <w:t>summary = spark.sql("""</w:t>
      </w:r>
    </w:p>
    <w:p>
      <w:pPr>
        <w:pStyle w:val="NoSpacing"/>
        <w:ind w:left="720"/>
      </w:pPr>
      <w:r>
        <w:rPr>
          <w:rFonts w:ascii="Consolas" w:hAnsi="Consolas"/>
          <w:sz w:val="18"/>
        </w:rPr>
        <w:t xml:space="preserve">    SELECT</w:t>
      </w:r>
    </w:p>
    <w:p>
      <w:pPr>
        <w:pStyle w:val="NoSpacing"/>
        <w:ind w:left="720"/>
      </w:pPr>
      <w:r>
        <w:rPr>
          <w:rFonts w:ascii="Consolas" w:hAnsi="Consolas"/>
          <w:sz w:val="18"/>
        </w:rPr>
        <w:t xml:space="preserve">        customer_segment,</w:t>
      </w:r>
    </w:p>
    <w:p>
      <w:pPr>
        <w:pStyle w:val="NoSpacing"/>
        <w:ind w:left="720"/>
      </w:pPr>
      <w:r>
        <w:rPr>
          <w:rFonts w:ascii="Consolas" w:hAnsi="Consolas"/>
          <w:sz w:val="18"/>
        </w:rPr>
        <w:t xml:space="preserve">        COUNT(*) AS customer_count,</w:t>
      </w:r>
    </w:p>
    <w:p>
      <w:pPr>
        <w:pStyle w:val="NoSpacing"/>
        <w:ind w:left="720"/>
      </w:pPr>
      <w:r>
        <w:rPr>
          <w:rFonts w:ascii="Consolas" w:hAnsi="Consolas"/>
          <w:sz w:val="18"/>
        </w:rPr>
        <w:t xml:space="preserve">        SUM(revenue) AS total_revenue,</w:t>
      </w:r>
    </w:p>
    <w:p>
      <w:pPr>
        <w:pStyle w:val="NoSpacing"/>
        <w:ind w:left="720"/>
      </w:pPr>
      <w:r>
        <w:rPr>
          <w:rFonts w:ascii="Consolas" w:hAnsi="Consolas"/>
          <w:sz w:val="18"/>
        </w:rPr>
        <w:t xml:space="preserve">        AVG(revenue) AS avg_revenue</w:t>
      </w:r>
    </w:p>
    <w:p>
      <w:pPr>
        <w:pStyle w:val="NoSpacing"/>
        <w:ind w:left="720"/>
      </w:pPr>
      <w:r>
        <w:rPr>
          <w:rFonts w:ascii="Consolas" w:hAnsi="Consolas"/>
          <w:sz w:val="18"/>
        </w:rPr>
        <w:t xml:space="preserve">    FROM source.customers</w:t>
      </w:r>
    </w:p>
    <w:p>
      <w:pPr>
        <w:pStyle w:val="NoSpacing"/>
        <w:ind w:left="720"/>
      </w:pPr>
      <w:r>
        <w:rPr>
          <w:rFonts w:ascii="Consolas" w:hAnsi="Consolas"/>
          <w:sz w:val="18"/>
        </w:rPr>
        <w:t xml:space="preserve">    WHERE status = 'ACTIVE'</w:t>
      </w:r>
    </w:p>
    <w:p>
      <w:pPr>
        <w:pStyle w:val="NoSpacing"/>
        <w:ind w:left="720"/>
      </w:pPr>
      <w:r>
        <w:rPr>
          <w:rFonts w:ascii="Consolas" w:hAnsi="Consolas"/>
          <w:sz w:val="18"/>
        </w:rPr>
        <w:t xml:space="preserve">    GROUP BY customer_segment</w:t>
      </w:r>
    </w:p>
    <w:p>
      <w:pPr>
        <w:pStyle w:val="NoSpacing"/>
        <w:ind w:left="720"/>
      </w:pPr>
      <w:r>
        <w:rPr>
          <w:rFonts w:ascii="Consolas" w:hAnsi="Consolas"/>
          <w:sz w:val="18"/>
        </w:rPr>
        <w:t xml:space="preserve">    HAVING COUNT(*) &gt;= 10</w:t>
      </w:r>
    </w:p>
    <w:p>
      <w:pPr>
        <w:pStyle w:val="NoSpacing"/>
        <w:ind w:left="720"/>
      </w:pPr>
      <w:r>
        <w:rPr>
          <w:rFonts w:ascii="Consolas" w:hAnsi="Consolas"/>
          <w:sz w:val="18"/>
        </w:rPr>
        <w:t xml:space="preserve">    ORDER BY total_revenue DESC</w:t>
      </w:r>
    </w:p>
    <w:p>
      <w:pPr>
        <w:pStyle w:val="NoSpacing"/>
        <w:ind w:left="720"/>
      </w:pPr>
      <w:r>
        <w:rPr>
          <w:rFonts w:ascii="Consolas" w:hAnsi="Consolas"/>
          <w:sz w:val="18"/>
        </w:rPr>
        <w:t>""")</w:t>
      </w:r>
    </w:p>
    <w:p>
      <w:pPr>
        <w:pStyle w:val="NoSpacing"/>
        <w:ind w:left="720"/>
      </w:pPr>
      <w:r>
        <w:rPr>
          <w:rFonts w:ascii="Consolas" w:hAnsi="Consolas"/>
          <w:sz w:val="18"/>
        </w:rPr>
      </w:r>
    </w:p>
    <w:p>
      <w:pPr>
        <w:pStyle w:val="NoSpacing"/>
        <w:ind w:left="720"/>
      </w:pPr>
      <w:r>
        <w:rPr>
          <w:rFonts w:ascii="Consolas" w:hAnsi="Consolas"/>
          <w:sz w:val="18"/>
        </w:rPr>
        <w:t># PySpark - DataFrame API</w:t>
      </w:r>
    </w:p>
    <w:p>
      <w:pPr>
        <w:pStyle w:val="NoSpacing"/>
        <w:ind w:left="720"/>
      </w:pPr>
      <w:r>
        <w:rPr>
          <w:rFonts w:ascii="Consolas" w:hAnsi="Consolas"/>
          <w:sz w:val="18"/>
        </w:rPr>
        <w:t>summary = (</w:t>
      </w:r>
    </w:p>
    <w:p>
      <w:pPr>
        <w:pStyle w:val="NoSpacing"/>
        <w:ind w:left="720"/>
      </w:pPr>
      <w:r>
        <w:rPr>
          <w:rFonts w:ascii="Consolas" w:hAnsi="Consolas"/>
          <w:sz w:val="18"/>
        </w:rPr>
        <w:t xml:space="preserve">    spark.table("source.customers")</w:t>
      </w:r>
    </w:p>
    <w:p>
      <w:pPr>
        <w:pStyle w:val="NoSpacing"/>
        <w:ind w:left="720"/>
      </w:pPr>
      <w:r>
        <w:rPr>
          <w:rFonts w:ascii="Consolas" w:hAnsi="Consolas"/>
          <w:sz w:val="18"/>
        </w:rPr>
        <w:t xml:space="preserve">    .filter(F.col("status") == "ACTIVE")</w:t>
      </w:r>
    </w:p>
    <w:p>
      <w:pPr>
        <w:pStyle w:val="NoSpacing"/>
        <w:ind w:left="720"/>
      </w:pPr>
      <w:r>
        <w:rPr>
          <w:rFonts w:ascii="Consolas" w:hAnsi="Consolas"/>
          <w:sz w:val="18"/>
        </w:rPr>
        <w:t xml:space="preserve">    .groupBy("customer_segment")</w:t>
      </w:r>
    </w:p>
    <w:p>
      <w:pPr>
        <w:pStyle w:val="NoSpacing"/>
        <w:ind w:left="720"/>
      </w:pPr>
      <w:r>
        <w:rPr>
          <w:rFonts w:ascii="Consolas" w:hAnsi="Consolas"/>
          <w:sz w:val="18"/>
        </w:rPr>
        <w:t xml:space="preserve">    .agg(</w:t>
      </w:r>
    </w:p>
    <w:p>
      <w:pPr>
        <w:pStyle w:val="NoSpacing"/>
        <w:ind w:left="720"/>
      </w:pPr>
      <w:r>
        <w:rPr>
          <w:rFonts w:ascii="Consolas" w:hAnsi="Consolas"/>
          <w:sz w:val="18"/>
        </w:rPr>
        <w:t xml:space="preserve">        F.count("*").alias("customer_count"),</w:t>
      </w:r>
    </w:p>
    <w:p>
      <w:pPr>
        <w:pStyle w:val="NoSpacing"/>
        <w:ind w:left="720"/>
      </w:pPr>
      <w:r>
        <w:rPr>
          <w:rFonts w:ascii="Consolas" w:hAnsi="Consolas"/>
          <w:sz w:val="18"/>
        </w:rPr>
        <w:t xml:space="preserve">        F.sum("revenue").alias("total_revenue"),</w:t>
      </w:r>
    </w:p>
    <w:p>
      <w:pPr>
        <w:pStyle w:val="NoSpacing"/>
        <w:ind w:left="720"/>
      </w:pPr>
      <w:r>
        <w:rPr>
          <w:rFonts w:ascii="Consolas" w:hAnsi="Consolas"/>
          <w:sz w:val="18"/>
        </w:rPr>
        <w:t xml:space="preserve">        F.avg("revenue").alias("avg_revenue")</w:t>
      </w:r>
    </w:p>
    <w:p>
      <w:pPr>
        <w:pStyle w:val="NoSpacing"/>
        <w:ind w:left="720"/>
      </w:pPr>
      <w:r>
        <w:rPr>
          <w:rFonts w:ascii="Consolas" w:hAnsi="Consolas"/>
          <w:sz w:val="18"/>
        </w:rPr>
        <w:t xml:space="preserve">    )</w:t>
      </w:r>
    </w:p>
    <w:p>
      <w:pPr>
        <w:pStyle w:val="NoSpacing"/>
        <w:ind w:left="720"/>
      </w:pPr>
      <w:r>
        <w:rPr>
          <w:rFonts w:ascii="Consolas" w:hAnsi="Consolas"/>
          <w:sz w:val="18"/>
        </w:rPr>
        <w:t xml:space="preserve">    .filter(F.col("customer_count") &gt;= 10)</w:t>
      </w:r>
    </w:p>
    <w:p>
      <w:pPr>
        <w:pStyle w:val="NoSpacing"/>
        <w:ind w:left="720"/>
      </w:pPr>
      <w:r>
        <w:rPr>
          <w:rFonts w:ascii="Consolas" w:hAnsi="Consolas"/>
          <w:sz w:val="18"/>
        </w:rPr>
        <w:t xml:space="preserve">    .orderBy(F.col("total_revenue").desc())</w:t>
      </w:r>
    </w:p>
    <w:p>
      <w:pPr>
        <w:pStyle w:val="NoSpacing"/>
        <w:ind w:left="720"/>
      </w:pPr>
      <w:r>
        <w:rPr>
          <w:rFonts w:ascii="Consolas" w:hAnsi="Consolas"/>
          <w:sz w:val="18"/>
        </w:rPr>
        <w:t>)</w:t>
      </w:r>
    </w:p>
    <w:p/>
    <w:p>
      <w:pPr>
        <w:pStyle w:val="Heading3"/>
      </w:pPr>
      <w:r>
        <w:t>4.2 PROC SORT</w:t>
      </w:r>
    </w:p>
    <w:p>
      <w:pPr>
        <w:pStyle w:val="NoSpacing"/>
        <w:ind w:left="720"/>
      </w:pPr>
      <w:r>
        <w:rPr>
          <w:rFonts w:ascii="Consolas" w:hAnsi="Consolas"/>
          <w:sz w:val="18"/>
        </w:rPr>
        <w:t>/* SAS: PROC SORT with NODUPKEY */</w:t>
      </w:r>
    </w:p>
    <w:p>
      <w:pPr>
        <w:pStyle w:val="NoSpacing"/>
        <w:ind w:left="720"/>
      </w:pPr>
      <w:r>
        <w:rPr>
          <w:rFonts w:ascii="Consolas" w:hAnsi="Consolas"/>
          <w:sz w:val="18"/>
        </w:rPr>
        <w:t>PROC SORT DATA=source.transactions OUT=work.sorted_unique NODUPKEY;</w:t>
      </w:r>
    </w:p>
    <w:p>
      <w:pPr>
        <w:pStyle w:val="NoSpacing"/>
        <w:ind w:left="720"/>
      </w:pPr>
      <w:r>
        <w:rPr>
          <w:rFonts w:ascii="Consolas" w:hAnsi="Consolas"/>
          <w:sz w:val="18"/>
        </w:rPr>
        <w:t xml:space="preserve">    BY customer_id transaction_date DESCENDING amount;</w:t>
      </w:r>
    </w:p>
    <w:p>
      <w:pPr>
        <w:pStyle w:val="NoSpacing"/>
        <w:ind w:left="720"/>
      </w:pPr>
      <w:r>
        <w:rPr>
          <w:rFonts w:ascii="Consolas" w:hAnsi="Consolas"/>
          <w:sz w:val="18"/>
        </w:rPr>
        <w:t>RUN;</w:t>
      </w:r>
    </w:p>
    <w:p/>
    <w:p>
      <w:pPr>
        <w:pStyle w:val="NoSpacing"/>
        <w:ind w:left="720"/>
      </w:pPr>
      <w:r>
        <w:rPr>
          <w:rFonts w:ascii="Consolas" w:hAnsi="Consolas"/>
          <w:sz w:val="18"/>
        </w:rPr>
        <w:t># PySpark equivalent</w:t>
      </w:r>
    </w:p>
    <w:p>
      <w:pPr>
        <w:pStyle w:val="NoSpacing"/>
        <w:ind w:left="720"/>
      </w:pPr>
      <w:r>
        <w:rPr>
          <w:rFonts w:ascii="Consolas" w:hAnsi="Consolas"/>
          <w:sz w:val="18"/>
        </w:rPr>
        <w:t>sorted_unique = (</w:t>
      </w:r>
    </w:p>
    <w:p>
      <w:pPr>
        <w:pStyle w:val="NoSpacing"/>
        <w:ind w:left="720"/>
      </w:pPr>
      <w:r>
        <w:rPr>
          <w:rFonts w:ascii="Consolas" w:hAnsi="Consolas"/>
          <w:sz w:val="18"/>
        </w:rPr>
        <w:t xml:space="preserve">    spark.table("source.transactions")</w:t>
      </w:r>
    </w:p>
    <w:p>
      <w:pPr>
        <w:pStyle w:val="NoSpacing"/>
        <w:ind w:left="720"/>
      </w:pPr>
      <w:r>
        <w:rPr>
          <w:rFonts w:ascii="Consolas" w:hAnsi="Consolas"/>
          <w:sz w:val="18"/>
        </w:rPr>
        <w:t xml:space="preserve">    .orderBy(</w:t>
      </w:r>
    </w:p>
    <w:p>
      <w:pPr>
        <w:pStyle w:val="NoSpacing"/>
        <w:ind w:left="720"/>
      </w:pPr>
      <w:r>
        <w:rPr>
          <w:rFonts w:ascii="Consolas" w:hAnsi="Consolas"/>
          <w:sz w:val="18"/>
        </w:rPr>
        <w:t xml:space="preserve">        F.col("customer_id").asc(),</w:t>
      </w:r>
    </w:p>
    <w:p>
      <w:pPr>
        <w:pStyle w:val="NoSpacing"/>
        <w:ind w:left="720"/>
      </w:pPr>
      <w:r>
        <w:rPr>
          <w:rFonts w:ascii="Consolas" w:hAnsi="Consolas"/>
          <w:sz w:val="18"/>
        </w:rPr>
        <w:t xml:space="preserve">        F.col("transaction_date").asc(),</w:t>
      </w:r>
    </w:p>
    <w:p>
      <w:pPr>
        <w:pStyle w:val="NoSpacing"/>
        <w:ind w:left="720"/>
      </w:pPr>
      <w:r>
        <w:rPr>
          <w:rFonts w:ascii="Consolas" w:hAnsi="Consolas"/>
          <w:sz w:val="18"/>
        </w:rPr>
        <w:t xml:space="preserve">        F.col("amount").desc()</w:t>
      </w:r>
    </w:p>
    <w:p>
      <w:pPr>
        <w:pStyle w:val="NoSpacing"/>
        <w:ind w:left="720"/>
      </w:pPr>
      <w:r>
        <w:rPr>
          <w:rFonts w:ascii="Consolas" w:hAnsi="Consolas"/>
          <w:sz w:val="18"/>
        </w:rPr>
        <w:t xml:space="preserve">    )</w:t>
      </w:r>
    </w:p>
    <w:p>
      <w:pPr>
        <w:pStyle w:val="NoSpacing"/>
        <w:ind w:left="720"/>
      </w:pPr>
      <w:r>
        <w:rPr>
          <w:rFonts w:ascii="Consolas" w:hAnsi="Consolas"/>
          <w:sz w:val="18"/>
        </w:rPr>
        <w:t xml:space="preserve">    .dropDuplicates(["customer_id", "transaction_date"])</w:t>
      </w:r>
    </w:p>
    <w:p>
      <w:pPr>
        <w:pStyle w:val="NoSpacing"/>
        <w:ind w:left="720"/>
      </w:pPr>
      <w:r>
        <w:rPr>
          <w:rFonts w:ascii="Consolas" w:hAnsi="Consolas"/>
          <w:sz w:val="18"/>
        </w:rPr>
        <w:t>)</w:t>
      </w:r>
    </w:p>
    <w:p/>
    <w:p>
      <w:pPr>
        <w:pStyle w:val="Heading3"/>
      </w:pPr>
      <w:r>
        <w:t>4.3 PROC MEANS/SUMMARY</w:t>
      </w:r>
    </w:p>
    <w:p>
      <w:pPr>
        <w:pStyle w:val="NoSpacing"/>
        <w:ind w:left="720"/>
      </w:pPr>
      <w:r>
        <w:rPr>
          <w:rFonts w:ascii="Consolas" w:hAnsi="Consolas"/>
          <w:sz w:val="18"/>
        </w:rPr>
        <w:t>/* SAS: PROC MEANS */</w:t>
      </w:r>
    </w:p>
    <w:p>
      <w:pPr>
        <w:pStyle w:val="NoSpacing"/>
        <w:ind w:left="720"/>
      </w:pPr>
      <w:r>
        <w:rPr>
          <w:rFonts w:ascii="Consolas" w:hAnsi="Consolas"/>
          <w:sz w:val="18"/>
        </w:rPr>
        <w:t>PROC MEANS DATA=source.transactions N SUM MEAN MIN MAX STD;</w:t>
      </w:r>
    </w:p>
    <w:p>
      <w:pPr>
        <w:pStyle w:val="NoSpacing"/>
        <w:ind w:left="720"/>
      </w:pPr>
      <w:r>
        <w:rPr>
          <w:rFonts w:ascii="Consolas" w:hAnsi="Consolas"/>
          <w:sz w:val="18"/>
        </w:rPr>
        <w:t xml:space="preserve">    CLASS customer_segment;</w:t>
      </w:r>
    </w:p>
    <w:p>
      <w:pPr>
        <w:pStyle w:val="NoSpacing"/>
        <w:ind w:left="720"/>
      </w:pPr>
      <w:r>
        <w:rPr>
          <w:rFonts w:ascii="Consolas" w:hAnsi="Consolas"/>
          <w:sz w:val="18"/>
        </w:rPr>
        <w:t xml:space="preserve">    VAR amount quantity;</w:t>
      </w:r>
    </w:p>
    <w:p>
      <w:pPr>
        <w:pStyle w:val="NoSpacing"/>
        <w:ind w:left="720"/>
      </w:pPr>
      <w:r>
        <w:rPr>
          <w:rFonts w:ascii="Consolas" w:hAnsi="Consolas"/>
          <w:sz w:val="18"/>
        </w:rPr>
        <w:t xml:space="preserve">    OUTPUT OUT=work.summary_stats</w:t>
      </w:r>
    </w:p>
    <w:p>
      <w:pPr>
        <w:pStyle w:val="NoSpacing"/>
        <w:ind w:left="720"/>
      </w:pPr>
      <w:r>
        <w:rPr>
          <w:rFonts w:ascii="Consolas" w:hAnsi="Consolas"/>
          <w:sz w:val="18"/>
        </w:rPr>
        <w:t xml:space="preserve">        N=n_amount n_quantity</w:t>
      </w:r>
    </w:p>
    <w:p>
      <w:pPr>
        <w:pStyle w:val="NoSpacing"/>
        <w:ind w:left="720"/>
      </w:pPr>
      <w:r>
        <w:rPr>
          <w:rFonts w:ascii="Consolas" w:hAnsi="Consolas"/>
          <w:sz w:val="18"/>
        </w:rPr>
        <w:t xml:space="preserve">        SUM=sum_amount sum_quantity</w:t>
      </w:r>
    </w:p>
    <w:p>
      <w:pPr>
        <w:pStyle w:val="NoSpacing"/>
        <w:ind w:left="720"/>
      </w:pPr>
      <w:r>
        <w:rPr>
          <w:rFonts w:ascii="Consolas" w:hAnsi="Consolas"/>
          <w:sz w:val="18"/>
        </w:rPr>
        <w:t xml:space="preserve">        MEAN=mean_amount mean_quantity;</w:t>
      </w:r>
    </w:p>
    <w:p>
      <w:pPr>
        <w:pStyle w:val="NoSpacing"/>
        <w:ind w:left="720"/>
      </w:pPr>
      <w:r>
        <w:rPr>
          <w:rFonts w:ascii="Consolas" w:hAnsi="Consolas"/>
          <w:sz w:val="18"/>
        </w:rPr>
        <w:t>RUN;</w:t>
      </w:r>
    </w:p>
    <w:p/>
    <w:p>
      <w:pPr>
        <w:pStyle w:val="NoSpacing"/>
        <w:ind w:left="720"/>
      </w:pPr>
      <w:r>
        <w:rPr>
          <w:rFonts w:ascii="Consolas" w:hAnsi="Consolas"/>
          <w:sz w:val="18"/>
        </w:rPr>
        <w:t># PySpark equivalent</w:t>
      </w:r>
    </w:p>
    <w:p>
      <w:pPr>
        <w:pStyle w:val="NoSpacing"/>
        <w:ind w:left="720"/>
      </w:pPr>
      <w:r>
        <w:rPr>
          <w:rFonts w:ascii="Consolas" w:hAnsi="Consolas"/>
          <w:sz w:val="18"/>
        </w:rPr>
        <w:t>summary_stats = (</w:t>
      </w:r>
    </w:p>
    <w:p>
      <w:pPr>
        <w:pStyle w:val="NoSpacing"/>
        <w:ind w:left="720"/>
      </w:pPr>
      <w:r>
        <w:rPr>
          <w:rFonts w:ascii="Consolas" w:hAnsi="Consolas"/>
          <w:sz w:val="18"/>
        </w:rPr>
        <w:t xml:space="preserve">    spark.table("source.transactions")</w:t>
      </w:r>
    </w:p>
    <w:p>
      <w:pPr>
        <w:pStyle w:val="NoSpacing"/>
        <w:ind w:left="720"/>
      </w:pPr>
      <w:r>
        <w:rPr>
          <w:rFonts w:ascii="Consolas" w:hAnsi="Consolas"/>
          <w:sz w:val="18"/>
        </w:rPr>
        <w:t xml:space="preserve">    .groupBy("customer_segment")</w:t>
      </w:r>
    </w:p>
    <w:p>
      <w:pPr>
        <w:pStyle w:val="NoSpacing"/>
        <w:ind w:left="720"/>
      </w:pPr>
      <w:r>
        <w:rPr>
          <w:rFonts w:ascii="Consolas" w:hAnsi="Consolas"/>
          <w:sz w:val="18"/>
        </w:rPr>
        <w:t xml:space="preserve">    .agg(</w:t>
      </w:r>
    </w:p>
    <w:p>
      <w:pPr>
        <w:pStyle w:val="NoSpacing"/>
        <w:ind w:left="720"/>
      </w:pPr>
      <w:r>
        <w:rPr>
          <w:rFonts w:ascii="Consolas" w:hAnsi="Consolas"/>
          <w:sz w:val="18"/>
        </w:rPr>
        <w:t xml:space="preserve">        # Amount statistics</w:t>
      </w:r>
    </w:p>
    <w:p>
      <w:pPr>
        <w:pStyle w:val="NoSpacing"/>
        <w:ind w:left="720"/>
      </w:pPr>
      <w:r>
        <w:rPr>
          <w:rFonts w:ascii="Consolas" w:hAnsi="Consolas"/>
          <w:sz w:val="18"/>
        </w:rPr>
        <w:t xml:space="preserve">        F.count("amount").alias("n_amount"),</w:t>
      </w:r>
    </w:p>
    <w:p>
      <w:pPr>
        <w:pStyle w:val="NoSpacing"/>
        <w:ind w:left="720"/>
      </w:pPr>
      <w:r>
        <w:rPr>
          <w:rFonts w:ascii="Consolas" w:hAnsi="Consolas"/>
          <w:sz w:val="18"/>
        </w:rPr>
        <w:t xml:space="preserve">        F.sum("amount").alias("sum_amount"),</w:t>
      </w:r>
    </w:p>
    <w:p>
      <w:pPr>
        <w:pStyle w:val="NoSpacing"/>
        <w:ind w:left="720"/>
      </w:pPr>
      <w:r>
        <w:rPr>
          <w:rFonts w:ascii="Consolas" w:hAnsi="Consolas"/>
          <w:sz w:val="18"/>
        </w:rPr>
        <w:t xml:space="preserve">        F.avg("amount").alias("mean_amount"),</w:t>
      </w:r>
    </w:p>
    <w:p>
      <w:pPr>
        <w:pStyle w:val="NoSpacing"/>
        <w:ind w:left="720"/>
      </w:pPr>
      <w:r>
        <w:rPr>
          <w:rFonts w:ascii="Consolas" w:hAnsi="Consolas"/>
          <w:sz w:val="18"/>
        </w:rPr>
        <w:t xml:space="preserve">        F.min("amount").alias("min_amount"),</w:t>
      </w:r>
    </w:p>
    <w:p>
      <w:pPr>
        <w:pStyle w:val="NoSpacing"/>
        <w:ind w:left="720"/>
      </w:pPr>
      <w:r>
        <w:rPr>
          <w:rFonts w:ascii="Consolas" w:hAnsi="Consolas"/>
          <w:sz w:val="18"/>
        </w:rPr>
        <w:t xml:space="preserve">        F.max("amount").alias("max_amount"),</w:t>
      </w:r>
    </w:p>
    <w:p>
      <w:pPr>
        <w:pStyle w:val="NoSpacing"/>
        <w:ind w:left="720"/>
      </w:pPr>
      <w:r>
        <w:rPr>
          <w:rFonts w:ascii="Consolas" w:hAnsi="Consolas"/>
          <w:sz w:val="18"/>
        </w:rPr>
        <w:t xml:space="preserve">        F.stddev("amount").alias("std_amount"),</w:t>
      </w:r>
    </w:p>
    <w:p>
      <w:pPr>
        <w:pStyle w:val="NoSpacing"/>
        <w:ind w:left="720"/>
      </w:pPr>
      <w:r>
        <w:rPr>
          <w:rFonts w:ascii="Consolas" w:hAnsi="Consolas"/>
          <w:sz w:val="18"/>
        </w:rPr>
        <w:t xml:space="preserve">        # Quantity statistics</w:t>
      </w:r>
    </w:p>
    <w:p>
      <w:pPr>
        <w:pStyle w:val="NoSpacing"/>
        <w:ind w:left="720"/>
      </w:pPr>
      <w:r>
        <w:rPr>
          <w:rFonts w:ascii="Consolas" w:hAnsi="Consolas"/>
          <w:sz w:val="18"/>
        </w:rPr>
        <w:t xml:space="preserve">        F.count("quantity").alias("n_quantity"),</w:t>
      </w:r>
    </w:p>
    <w:p>
      <w:pPr>
        <w:pStyle w:val="NoSpacing"/>
        <w:ind w:left="720"/>
      </w:pPr>
      <w:r>
        <w:rPr>
          <w:rFonts w:ascii="Consolas" w:hAnsi="Consolas"/>
          <w:sz w:val="18"/>
        </w:rPr>
        <w:t xml:space="preserve">        F.sum("quantity").alias("sum_quantity"),</w:t>
      </w:r>
    </w:p>
    <w:p>
      <w:pPr>
        <w:pStyle w:val="NoSpacing"/>
        <w:ind w:left="720"/>
      </w:pPr>
      <w:r>
        <w:rPr>
          <w:rFonts w:ascii="Consolas" w:hAnsi="Consolas"/>
          <w:sz w:val="18"/>
        </w:rPr>
        <w:t xml:space="preserve">        F.avg("quantity").alias("mean_quantity")</w:t>
      </w:r>
    </w:p>
    <w:p>
      <w:pPr>
        <w:pStyle w:val="NoSpacing"/>
        <w:ind w:left="720"/>
      </w:pPr>
      <w:r>
        <w:rPr>
          <w:rFonts w:ascii="Consolas" w:hAnsi="Consolas"/>
          <w:sz w:val="18"/>
        </w:rPr>
        <w:t xml:space="preserve">    )</w:t>
      </w:r>
    </w:p>
    <w:p>
      <w:pPr>
        <w:pStyle w:val="NoSpacing"/>
        <w:ind w:left="720"/>
      </w:pPr>
      <w:r>
        <w:rPr>
          <w:rFonts w:ascii="Consolas" w:hAnsi="Consolas"/>
          <w:sz w:val="18"/>
        </w:rPr>
        <w:t>)</w:t>
      </w:r>
    </w:p>
    <w:p/>
    <w:p>
      <w:pPr>
        <w:pStyle w:val="Heading3"/>
      </w:pPr>
      <w:r>
        <w:t>4.4 PROC FREQ</w:t>
      </w:r>
    </w:p>
    <w:p>
      <w:pPr>
        <w:pStyle w:val="NoSpacing"/>
        <w:ind w:left="720"/>
      </w:pPr>
      <w:r>
        <w:rPr>
          <w:rFonts w:ascii="Consolas" w:hAnsi="Consolas"/>
          <w:sz w:val="18"/>
        </w:rPr>
        <w:t>/* SAS: PROC FREQ */</w:t>
      </w:r>
    </w:p>
    <w:p>
      <w:pPr>
        <w:pStyle w:val="NoSpacing"/>
        <w:ind w:left="720"/>
      </w:pPr>
      <w:r>
        <w:rPr>
          <w:rFonts w:ascii="Consolas" w:hAnsi="Consolas"/>
          <w:sz w:val="18"/>
        </w:rPr>
        <w:t>PROC FREQ DATA=source.customers;</w:t>
      </w:r>
    </w:p>
    <w:p>
      <w:pPr>
        <w:pStyle w:val="NoSpacing"/>
        <w:ind w:left="720"/>
      </w:pPr>
      <w:r>
        <w:rPr>
          <w:rFonts w:ascii="Consolas" w:hAnsi="Consolas"/>
          <w:sz w:val="18"/>
        </w:rPr>
        <w:t xml:space="preserve">    TABLES status*segment / NOROW NOCOL NOPERCENT;</w:t>
      </w:r>
    </w:p>
    <w:p>
      <w:pPr>
        <w:pStyle w:val="NoSpacing"/>
        <w:ind w:left="720"/>
      </w:pPr>
      <w:r>
        <w:rPr>
          <w:rFonts w:ascii="Consolas" w:hAnsi="Consolas"/>
          <w:sz w:val="18"/>
        </w:rPr>
        <w:t xml:space="preserve">    OUTPUT OUT=work.freq_table;</w:t>
      </w:r>
    </w:p>
    <w:p>
      <w:pPr>
        <w:pStyle w:val="NoSpacing"/>
        <w:ind w:left="720"/>
      </w:pPr>
      <w:r>
        <w:rPr>
          <w:rFonts w:ascii="Consolas" w:hAnsi="Consolas"/>
          <w:sz w:val="18"/>
        </w:rPr>
        <w:t>RUN;</w:t>
      </w:r>
    </w:p>
    <w:p/>
    <w:p>
      <w:pPr>
        <w:pStyle w:val="NoSpacing"/>
        <w:ind w:left="720"/>
      </w:pPr>
      <w:r>
        <w:rPr>
          <w:rFonts w:ascii="Consolas" w:hAnsi="Consolas"/>
          <w:sz w:val="18"/>
        </w:rPr>
        <w:t># PySpark equivalent - Simple frequency</w:t>
      </w:r>
    </w:p>
    <w:p>
      <w:pPr>
        <w:pStyle w:val="NoSpacing"/>
        <w:ind w:left="720"/>
      </w:pPr>
      <w:r>
        <w:rPr>
          <w:rFonts w:ascii="Consolas" w:hAnsi="Consolas"/>
          <w:sz w:val="18"/>
        </w:rPr>
        <w:t>freq_table = (</w:t>
      </w:r>
    </w:p>
    <w:p>
      <w:pPr>
        <w:pStyle w:val="NoSpacing"/>
        <w:ind w:left="720"/>
      </w:pPr>
      <w:r>
        <w:rPr>
          <w:rFonts w:ascii="Consolas" w:hAnsi="Consolas"/>
          <w:sz w:val="18"/>
        </w:rPr>
        <w:t xml:space="preserve">    spark.table("source.customers")</w:t>
      </w:r>
    </w:p>
    <w:p>
      <w:pPr>
        <w:pStyle w:val="NoSpacing"/>
        <w:ind w:left="720"/>
      </w:pPr>
      <w:r>
        <w:rPr>
          <w:rFonts w:ascii="Consolas" w:hAnsi="Consolas"/>
          <w:sz w:val="18"/>
        </w:rPr>
        <w:t xml:space="preserve">    .groupBy("status", "segment")</w:t>
      </w:r>
    </w:p>
    <w:p>
      <w:pPr>
        <w:pStyle w:val="NoSpacing"/>
        <w:ind w:left="720"/>
      </w:pPr>
      <w:r>
        <w:rPr>
          <w:rFonts w:ascii="Consolas" w:hAnsi="Consolas"/>
          <w:sz w:val="18"/>
        </w:rPr>
        <w:t xml:space="preserve">    .agg(F.count("*").alias("count"))</w:t>
      </w:r>
    </w:p>
    <w:p>
      <w:pPr>
        <w:pStyle w:val="NoSpacing"/>
        <w:ind w:left="720"/>
      </w:pPr>
      <w:r>
        <w:rPr>
          <w:rFonts w:ascii="Consolas" w:hAnsi="Consolas"/>
          <w:sz w:val="18"/>
        </w:rPr>
        <w:t xml:space="preserve">    .orderBy("status", "segment")</w:t>
      </w:r>
    </w:p>
    <w:p>
      <w:pPr>
        <w:pStyle w:val="NoSpacing"/>
        <w:ind w:left="720"/>
      </w:pPr>
      <w:r>
        <w:rPr>
          <w:rFonts w:ascii="Consolas" w:hAnsi="Consolas"/>
          <w:sz w:val="18"/>
        </w:rPr>
        <w:t>)</w:t>
      </w:r>
    </w:p>
    <w:p>
      <w:pPr>
        <w:pStyle w:val="NoSpacing"/>
        <w:ind w:left="720"/>
      </w:pPr>
      <w:r>
        <w:rPr>
          <w:rFonts w:ascii="Consolas" w:hAnsi="Consolas"/>
          <w:sz w:val="18"/>
        </w:rPr>
      </w:r>
    </w:p>
    <w:p>
      <w:pPr>
        <w:pStyle w:val="NoSpacing"/>
        <w:ind w:left="720"/>
      </w:pPr>
      <w:r>
        <w:rPr>
          <w:rFonts w:ascii="Consolas" w:hAnsi="Consolas"/>
          <w:sz w:val="18"/>
        </w:rPr>
        <w:t># Cross-tabulation (pivot)</w:t>
      </w:r>
    </w:p>
    <w:p>
      <w:pPr>
        <w:pStyle w:val="NoSpacing"/>
        <w:ind w:left="720"/>
      </w:pPr>
      <w:r>
        <w:rPr>
          <w:rFonts w:ascii="Consolas" w:hAnsi="Consolas"/>
          <w:sz w:val="18"/>
        </w:rPr>
        <w:t>cross_tab = (</w:t>
      </w:r>
    </w:p>
    <w:p>
      <w:pPr>
        <w:pStyle w:val="NoSpacing"/>
        <w:ind w:left="720"/>
      </w:pPr>
      <w:r>
        <w:rPr>
          <w:rFonts w:ascii="Consolas" w:hAnsi="Consolas"/>
          <w:sz w:val="18"/>
        </w:rPr>
        <w:t xml:space="preserve">    spark.table("source.customers")</w:t>
      </w:r>
    </w:p>
    <w:p>
      <w:pPr>
        <w:pStyle w:val="NoSpacing"/>
        <w:ind w:left="720"/>
      </w:pPr>
      <w:r>
        <w:rPr>
          <w:rFonts w:ascii="Consolas" w:hAnsi="Consolas"/>
          <w:sz w:val="18"/>
        </w:rPr>
        <w:t xml:space="preserve">    .groupBy("status")</w:t>
      </w:r>
    </w:p>
    <w:p>
      <w:pPr>
        <w:pStyle w:val="NoSpacing"/>
        <w:ind w:left="720"/>
      </w:pPr>
      <w:r>
        <w:rPr>
          <w:rFonts w:ascii="Consolas" w:hAnsi="Consolas"/>
          <w:sz w:val="18"/>
        </w:rPr>
        <w:t xml:space="preserve">    .pivot("segment")</w:t>
      </w:r>
    </w:p>
    <w:p>
      <w:pPr>
        <w:pStyle w:val="NoSpacing"/>
        <w:ind w:left="720"/>
      </w:pPr>
      <w:r>
        <w:rPr>
          <w:rFonts w:ascii="Consolas" w:hAnsi="Consolas"/>
          <w:sz w:val="18"/>
        </w:rPr>
        <w:t xml:space="preserve">    .agg(F.count("*"))</w:t>
      </w:r>
    </w:p>
    <w:p>
      <w:pPr>
        <w:pStyle w:val="NoSpacing"/>
        <w:ind w:left="720"/>
      </w:pPr>
      <w:r>
        <w:rPr>
          <w:rFonts w:ascii="Consolas" w:hAnsi="Consolas"/>
          <w:sz w:val="18"/>
        </w:rPr>
        <w:t>)</w:t>
      </w:r>
    </w:p>
    <w:p/>
    <w:p>
      <w:pPr>
        <w:pStyle w:val="Heading3"/>
      </w:pPr>
      <w:r>
        <w:t>4.5 PROC TRANSPOSE</w:t>
      </w:r>
    </w:p>
    <w:p>
      <w:pPr>
        <w:pStyle w:val="NoSpacing"/>
        <w:ind w:left="720"/>
      </w:pPr>
      <w:r>
        <w:rPr>
          <w:rFonts w:ascii="Consolas" w:hAnsi="Consolas"/>
          <w:sz w:val="18"/>
        </w:rPr>
        <w:t>/* SAS: PROC TRANSPOSE - Long to Wide */</w:t>
      </w:r>
    </w:p>
    <w:p>
      <w:pPr>
        <w:pStyle w:val="NoSpacing"/>
        <w:ind w:left="720"/>
      </w:pPr>
      <w:r>
        <w:rPr>
          <w:rFonts w:ascii="Consolas" w:hAnsi="Consolas"/>
          <w:sz w:val="18"/>
        </w:rPr>
        <w:t>PROC TRANSPOSE DATA=source.metrics OUT=work.wide_metrics PREFIX=month_;</w:t>
      </w:r>
    </w:p>
    <w:p>
      <w:pPr>
        <w:pStyle w:val="NoSpacing"/>
        <w:ind w:left="720"/>
      </w:pPr>
      <w:r>
        <w:rPr>
          <w:rFonts w:ascii="Consolas" w:hAnsi="Consolas"/>
          <w:sz w:val="18"/>
        </w:rPr>
        <w:t xml:space="preserve">    BY customer_id;</w:t>
      </w:r>
    </w:p>
    <w:p>
      <w:pPr>
        <w:pStyle w:val="NoSpacing"/>
        <w:ind w:left="720"/>
      </w:pPr>
      <w:r>
        <w:rPr>
          <w:rFonts w:ascii="Consolas" w:hAnsi="Consolas"/>
          <w:sz w:val="18"/>
        </w:rPr>
        <w:t xml:space="preserve">    ID month;</w:t>
      </w:r>
    </w:p>
    <w:p>
      <w:pPr>
        <w:pStyle w:val="NoSpacing"/>
        <w:ind w:left="720"/>
      </w:pPr>
      <w:r>
        <w:rPr>
          <w:rFonts w:ascii="Consolas" w:hAnsi="Consolas"/>
          <w:sz w:val="18"/>
        </w:rPr>
        <w:t xml:space="preserve">    VAR revenue;</w:t>
      </w:r>
    </w:p>
    <w:p>
      <w:pPr>
        <w:pStyle w:val="NoSpacing"/>
        <w:ind w:left="720"/>
      </w:pPr>
      <w:r>
        <w:rPr>
          <w:rFonts w:ascii="Consolas" w:hAnsi="Consolas"/>
          <w:sz w:val="18"/>
        </w:rPr>
        <w:t>RUN;</w:t>
      </w:r>
    </w:p>
    <w:p/>
    <w:p>
      <w:pPr>
        <w:pStyle w:val="NoSpacing"/>
        <w:ind w:left="720"/>
      </w:pPr>
      <w:r>
        <w:rPr>
          <w:rFonts w:ascii="Consolas" w:hAnsi="Consolas"/>
          <w:sz w:val="18"/>
        </w:rPr>
        <w:t># PySpark equivalent - Pivot (Long to Wide)</w:t>
      </w:r>
    </w:p>
    <w:p>
      <w:pPr>
        <w:pStyle w:val="NoSpacing"/>
        <w:ind w:left="720"/>
      </w:pPr>
      <w:r>
        <w:rPr>
          <w:rFonts w:ascii="Consolas" w:hAnsi="Consolas"/>
          <w:sz w:val="18"/>
        </w:rPr>
        <w:t>wide_metrics = (</w:t>
      </w:r>
    </w:p>
    <w:p>
      <w:pPr>
        <w:pStyle w:val="NoSpacing"/>
        <w:ind w:left="720"/>
      </w:pPr>
      <w:r>
        <w:rPr>
          <w:rFonts w:ascii="Consolas" w:hAnsi="Consolas"/>
          <w:sz w:val="18"/>
        </w:rPr>
        <w:t xml:space="preserve">    spark.table("source.metrics")</w:t>
      </w:r>
    </w:p>
    <w:p>
      <w:pPr>
        <w:pStyle w:val="NoSpacing"/>
        <w:ind w:left="720"/>
      </w:pPr>
      <w:r>
        <w:rPr>
          <w:rFonts w:ascii="Consolas" w:hAnsi="Consolas"/>
          <w:sz w:val="18"/>
        </w:rPr>
        <w:t xml:space="preserve">    .groupBy("customer_id")</w:t>
      </w:r>
    </w:p>
    <w:p>
      <w:pPr>
        <w:pStyle w:val="NoSpacing"/>
        <w:ind w:left="720"/>
      </w:pPr>
      <w:r>
        <w:rPr>
          <w:rFonts w:ascii="Consolas" w:hAnsi="Consolas"/>
          <w:sz w:val="18"/>
        </w:rPr>
        <w:t xml:space="preserve">    .pivot("month")</w:t>
      </w:r>
    </w:p>
    <w:p>
      <w:pPr>
        <w:pStyle w:val="NoSpacing"/>
        <w:ind w:left="720"/>
      </w:pPr>
      <w:r>
        <w:rPr>
          <w:rFonts w:ascii="Consolas" w:hAnsi="Consolas"/>
          <w:sz w:val="18"/>
        </w:rPr>
        <w:t xml:space="preserve">    .agg(F.first("revenue"))</w:t>
      </w:r>
    </w:p>
    <w:p>
      <w:pPr>
        <w:pStyle w:val="NoSpacing"/>
        <w:ind w:left="720"/>
      </w:pPr>
      <w:r>
        <w:rPr>
          <w:rFonts w:ascii="Consolas" w:hAnsi="Consolas"/>
          <w:sz w:val="18"/>
        </w:rPr>
        <w:t>)</w:t>
      </w:r>
    </w:p>
    <w:p>
      <w:pPr>
        <w:pStyle w:val="NoSpacing"/>
        <w:ind w:left="720"/>
      </w:pPr>
      <w:r>
        <w:rPr>
          <w:rFonts w:ascii="Consolas" w:hAnsi="Consolas"/>
          <w:sz w:val="18"/>
        </w:rPr>
      </w:r>
    </w:p>
    <w:p>
      <w:pPr>
        <w:pStyle w:val="NoSpacing"/>
        <w:ind w:left="720"/>
      </w:pPr>
      <w:r>
        <w:rPr>
          <w:rFonts w:ascii="Consolas" w:hAnsi="Consolas"/>
          <w:sz w:val="18"/>
        </w:rPr>
        <w:t># PySpark equivalent - Unpivot (Wide to Long)</w:t>
      </w:r>
    </w:p>
    <w:p>
      <w:pPr>
        <w:pStyle w:val="NoSpacing"/>
        <w:ind w:left="720"/>
      </w:pPr>
      <w:r>
        <w:rPr>
          <w:rFonts w:ascii="Consolas" w:hAnsi="Consolas"/>
          <w:sz w:val="18"/>
        </w:rPr>
        <w:t># Using stack function</w:t>
      </w:r>
    </w:p>
    <w:p>
      <w:pPr>
        <w:pStyle w:val="NoSpacing"/>
        <w:ind w:left="720"/>
      </w:pPr>
      <w:r>
        <w:rPr>
          <w:rFonts w:ascii="Consolas" w:hAnsi="Consolas"/>
          <w:sz w:val="18"/>
        </w:rPr>
        <w:t>long_metrics = (</w:t>
      </w:r>
    </w:p>
    <w:p>
      <w:pPr>
        <w:pStyle w:val="NoSpacing"/>
        <w:ind w:left="720"/>
      </w:pPr>
      <w:r>
        <w:rPr>
          <w:rFonts w:ascii="Consolas" w:hAnsi="Consolas"/>
          <w:sz w:val="18"/>
        </w:rPr>
        <w:t xml:space="preserve">    spark.table("source.wide_metrics")</w:t>
      </w:r>
    </w:p>
    <w:p>
      <w:pPr>
        <w:pStyle w:val="NoSpacing"/>
        <w:ind w:left="720"/>
      </w:pPr>
      <w:r>
        <w:rPr>
          <w:rFonts w:ascii="Consolas" w:hAnsi="Consolas"/>
          <w:sz w:val="18"/>
        </w:rPr>
        <w:t xml:space="preserve">    .select(</w:t>
      </w:r>
    </w:p>
    <w:p>
      <w:pPr>
        <w:pStyle w:val="NoSpacing"/>
        <w:ind w:left="720"/>
      </w:pPr>
      <w:r>
        <w:rPr>
          <w:rFonts w:ascii="Consolas" w:hAnsi="Consolas"/>
          <w:sz w:val="18"/>
        </w:rPr>
        <w:t xml:space="preserve">        "customer_id",</w:t>
      </w:r>
    </w:p>
    <w:p>
      <w:pPr>
        <w:pStyle w:val="NoSpacing"/>
        <w:ind w:left="720"/>
      </w:pPr>
      <w:r>
        <w:rPr>
          <w:rFonts w:ascii="Consolas" w:hAnsi="Consolas"/>
          <w:sz w:val="18"/>
        </w:rPr>
        <w:t xml:space="preserve">        F.expr("stack(3, 'jan', jan_revenue, 'feb', feb_revenue, 'mar', mar_revenue) as (month, revenue)")</w:t>
      </w:r>
    </w:p>
    <w:p>
      <w:pPr>
        <w:pStyle w:val="NoSpacing"/>
        <w:ind w:left="720"/>
      </w:pPr>
      <w:r>
        <w:rPr>
          <w:rFonts w:ascii="Consolas" w:hAnsi="Consolas"/>
          <w:sz w:val="18"/>
        </w:rPr>
        <w:t xml:space="preserve">    )</w:t>
      </w:r>
    </w:p>
    <w:p>
      <w:pPr>
        <w:pStyle w:val="NoSpacing"/>
        <w:ind w:left="720"/>
      </w:pPr>
      <w:r>
        <w:rPr>
          <w:rFonts w:ascii="Consolas" w:hAnsi="Consolas"/>
          <w:sz w:val="18"/>
        </w:rPr>
        <w:t>)</w:t>
      </w:r>
    </w:p>
    <w:p/>
    <w:p>
      <w:pPr>
        <w:jc w:val="center"/>
      </w:pPr>
      <w:r>
        <w:t>________________________________________________________________________________</w:t>
      </w:r>
    </w:p>
    <w:p>
      <w:pPr>
        <w:pStyle w:val="Heading2"/>
      </w:pPr>
      <w:r>
        <w:t>5. SAS Functions to PySpark</w:t>
      </w:r>
    </w:p>
    <w:p>
      <w:pPr>
        <w:pStyle w:val="Heading3"/>
      </w:pPr>
      <w:r>
        <w:t>5.1 String Functions</w:t>
      </w:r>
    </w:p>
    <w:p>
      <w:pPr>
        <w:pStyle w:val="NoSpacing"/>
        <w:ind w:left="720"/>
      </w:pPr>
      <w:r>
        <w:rPr>
          <w:rFonts w:ascii="Consolas" w:hAnsi="Consolas"/>
          <w:sz w:val="18"/>
        </w:rPr>
        <w:t>/* SAS String Functions */</w:t>
      </w:r>
    </w:p>
    <w:p>
      <w:pPr>
        <w:pStyle w:val="NoSpacing"/>
        <w:ind w:left="720"/>
      </w:pPr>
      <w:r>
        <w:rPr>
          <w:rFonts w:ascii="Consolas" w:hAnsi="Consolas"/>
          <w:sz w:val="18"/>
        </w:rPr>
        <w:t>DATA work.string_demo;</w:t>
      </w:r>
    </w:p>
    <w:p>
      <w:pPr>
        <w:pStyle w:val="NoSpacing"/>
        <w:ind w:left="720"/>
      </w:pPr>
      <w:r>
        <w:rPr>
          <w:rFonts w:ascii="Consolas" w:hAnsi="Consolas"/>
          <w:sz w:val="18"/>
        </w:rPr>
        <w:t xml:space="preserve">    SET source.data;</w:t>
      </w:r>
    </w:p>
    <w:p>
      <w:pPr>
        <w:pStyle w:val="NoSpacing"/>
        <w:ind w:left="720"/>
      </w:pPr>
      <w:r>
        <w:rPr>
          <w:rFonts w:ascii="Consolas" w:hAnsi="Consolas"/>
          <w:sz w:val="18"/>
        </w:rPr>
        <w:t xml:space="preserve">    /* String manipulation */</w:t>
      </w:r>
    </w:p>
    <w:p>
      <w:pPr>
        <w:pStyle w:val="NoSpacing"/>
        <w:ind w:left="720"/>
      </w:pPr>
      <w:r>
        <w:rPr>
          <w:rFonts w:ascii="Consolas" w:hAnsi="Consolas"/>
          <w:sz w:val="18"/>
        </w:rPr>
        <w:t xml:space="preserve">    upper_name = UPCASE(name);</w:t>
      </w:r>
    </w:p>
    <w:p>
      <w:pPr>
        <w:pStyle w:val="NoSpacing"/>
        <w:ind w:left="720"/>
      </w:pPr>
      <w:r>
        <w:rPr>
          <w:rFonts w:ascii="Consolas" w:hAnsi="Consolas"/>
          <w:sz w:val="18"/>
        </w:rPr>
        <w:t xml:space="preserve">    lower_name = LOWCASE(name);</w:t>
      </w:r>
    </w:p>
    <w:p>
      <w:pPr>
        <w:pStyle w:val="NoSpacing"/>
        <w:ind w:left="720"/>
      </w:pPr>
      <w:r>
        <w:rPr>
          <w:rFonts w:ascii="Consolas" w:hAnsi="Consolas"/>
          <w:sz w:val="18"/>
        </w:rPr>
        <w:t xml:space="preserve">    proper_name = PROPCASE(name);</w:t>
      </w:r>
    </w:p>
    <w:p>
      <w:pPr>
        <w:pStyle w:val="NoSpacing"/>
        <w:ind w:left="720"/>
      </w:pPr>
      <w:r>
        <w:rPr>
          <w:rFonts w:ascii="Consolas" w:hAnsi="Consolas"/>
          <w:sz w:val="18"/>
        </w:rPr>
        <w:t xml:space="preserve">    trimmed = STRIP(name);</w:t>
      </w:r>
    </w:p>
    <w:p>
      <w:pPr>
        <w:pStyle w:val="NoSpacing"/>
        <w:ind w:left="720"/>
      </w:pPr>
      <w:r>
        <w:rPr>
          <w:rFonts w:ascii="Consolas" w:hAnsi="Consolas"/>
          <w:sz w:val="18"/>
        </w:rPr>
        <w:t xml:space="preserve">    left_trim = LEFT(name);</w:t>
      </w:r>
    </w:p>
    <w:p>
      <w:pPr>
        <w:pStyle w:val="NoSpacing"/>
        <w:ind w:left="720"/>
      </w:pPr>
      <w:r>
        <w:rPr>
          <w:rFonts w:ascii="Consolas" w:hAnsi="Consolas"/>
          <w:sz w:val="18"/>
        </w:rPr>
        <w:t xml:space="preserve">    right_trim = RIGHT(name);</w:t>
      </w:r>
    </w:p>
    <w:p>
      <w:pPr>
        <w:pStyle w:val="NoSpacing"/>
        <w:ind w:left="720"/>
      </w:pPr>
      <w:r>
        <w:rPr>
          <w:rFonts w:ascii="Consolas" w:hAnsi="Consolas"/>
          <w:sz w:val="18"/>
        </w:rPr>
      </w:r>
    </w:p>
    <w:p>
      <w:pPr>
        <w:pStyle w:val="NoSpacing"/>
        <w:ind w:left="720"/>
      </w:pPr>
      <w:r>
        <w:rPr>
          <w:rFonts w:ascii="Consolas" w:hAnsi="Consolas"/>
          <w:sz w:val="18"/>
        </w:rPr>
        <w:t xml:space="preserve">    /* Substring */</w:t>
      </w:r>
    </w:p>
    <w:p>
      <w:pPr>
        <w:pStyle w:val="NoSpacing"/>
        <w:ind w:left="720"/>
      </w:pPr>
      <w:r>
        <w:rPr>
          <w:rFonts w:ascii="Consolas" w:hAnsi="Consolas"/>
          <w:sz w:val="18"/>
        </w:rPr>
        <w:t xml:space="preserve">    first_3 = SUBSTR(name, 1, 3);</w:t>
      </w:r>
    </w:p>
    <w:p>
      <w:pPr>
        <w:pStyle w:val="NoSpacing"/>
        <w:ind w:left="720"/>
      </w:pPr>
      <w:r>
        <w:rPr>
          <w:rFonts w:ascii="Consolas" w:hAnsi="Consolas"/>
          <w:sz w:val="18"/>
        </w:rPr>
        <w:t xml:space="preserve">    last_3 = SUBSTR(name, LENGTH(name)-2, 3);</w:t>
      </w:r>
    </w:p>
    <w:p>
      <w:pPr>
        <w:pStyle w:val="NoSpacing"/>
        <w:ind w:left="720"/>
      </w:pPr>
      <w:r>
        <w:rPr>
          <w:rFonts w:ascii="Consolas" w:hAnsi="Consolas"/>
          <w:sz w:val="18"/>
        </w:rPr>
      </w:r>
    </w:p>
    <w:p>
      <w:pPr>
        <w:pStyle w:val="NoSpacing"/>
        <w:ind w:left="720"/>
      </w:pPr>
      <w:r>
        <w:rPr>
          <w:rFonts w:ascii="Consolas" w:hAnsi="Consolas"/>
          <w:sz w:val="18"/>
        </w:rPr>
        <w:t xml:space="preserve">    /* Concatenation */</w:t>
      </w:r>
    </w:p>
    <w:p>
      <w:pPr>
        <w:pStyle w:val="NoSpacing"/>
        <w:ind w:left="720"/>
      </w:pPr>
      <w:r>
        <w:rPr>
          <w:rFonts w:ascii="Consolas" w:hAnsi="Consolas"/>
          <w:sz w:val="18"/>
        </w:rPr>
        <w:t xml:space="preserve">    full_name = CATX(' ', first_name, last_name);</w:t>
      </w:r>
    </w:p>
    <w:p>
      <w:pPr>
        <w:pStyle w:val="NoSpacing"/>
        <w:ind w:left="720"/>
      </w:pPr>
      <w:r>
        <w:rPr>
          <w:rFonts w:ascii="Consolas" w:hAnsi="Consolas"/>
          <w:sz w:val="18"/>
        </w:rPr>
      </w:r>
    </w:p>
    <w:p>
      <w:pPr>
        <w:pStyle w:val="NoSpacing"/>
        <w:ind w:left="720"/>
      </w:pPr>
      <w:r>
        <w:rPr>
          <w:rFonts w:ascii="Consolas" w:hAnsi="Consolas"/>
          <w:sz w:val="18"/>
        </w:rPr>
        <w:t xml:space="preserve">    /* Search */</w:t>
      </w:r>
    </w:p>
    <w:p>
      <w:pPr>
        <w:pStyle w:val="NoSpacing"/>
        <w:ind w:left="720"/>
      </w:pPr>
      <w:r>
        <w:rPr>
          <w:rFonts w:ascii="Consolas" w:hAnsi="Consolas"/>
          <w:sz w:val="18"/>
        </w:rPr>
        <w:t xml:space="preserve">    pos = INDEX(name, 'Smith');</w:t>
      </w:r>
    </w:p>
    <w:p>
      <w:pPr>
        <w:pStyle w:val="NoSpacing"/>
        <w:ind w:left="720"/>
      </w:pPr>
      <w:r>
        <w:rPr>
          <w:rFonts w:ascii="Consolas" w:hAnsi="Consolas"/>
          <w:sz w:val="18"/>
        </w:rPr>
        <w:t xml:space="preserve">    contains_smith = (INDEX(name, 'Smith') &gt; 0);</w:t>
      </w:r>
    </w:p>
    <w:p>
      <w:pPr>
        <w:pStyle w:val="NoSpacing"/>
        <w:ind w:left="720"/>
      </w:pPr>
      <w:r>
        <w:rPr>
          <w:rFonts w:ascii="Consolas" w:hAnsi="Consolas"/>
          <w:sz w:val="18"/>
        </w:rPr>
      </w:r>
    </w:p>
    <w:p>
      <w:pPr>
        <w:pStyle w:val="NoSpacing"/>
        <w:ind w:left="720"/>
      </w:pPr>
      <w:r>
        <w:rPr>
          <w:rFonts w:ascii="Consolas" w:hAnsi="Consolas"/>
          <w:sz w:val="18"/>
        </w:rPr>
        <w:t xml:space="preserve">    /* Replace */</w:t>
      </w:r>
    </w:p>
    <w:p>
      <w:pPr>
        <w:pStyle w:val="NoSpacing"/>
        <w:ind w:left="720"/>
      </w:pPr>
      <w:r>
        <w:rPr>
          <w:rFonts w:ascii="Consolas" w:hAnsi="Consolas"/>
          <w:sz w:val="18"/>
        </w:rPr>
        <w:t xml:space="preserve">    replaced = TRANWRD(name, 'old', 'new');</w:t>
      </w:r>
    </w:p>
    <w:p>
      <w:pPr>
        <w:pStyle w:val="NoSpacing"/>
        <w:ind w:left="720"/>
      </w:pPr>
      <w:r>
        <w:rPr>
          <w:rFonts w:ascii="Consolas" w:hAnsi="Consolas"/>
          <w:sz w:val="18"/>
        </w:rPr>
      </w:r>
    </w:p>
    <w:p>
      <w:pPr>
        <w:pStyle w:val="NoSpacing"/>
        <w:ind w:left="720"/>
      </w:pPr>
      <w:r>
        <w:rPr>
          <w:rFonts w:ascii="Consolas" w:hAnsi="Consolas"/>
          <w:sz w:val="18"/>
        </w:rPr>
        <w:t xml:space="preserve">    /* Length */</w:t>
      </w:r>
    </w:p>
    <w:p>
      <w:pPr>
        <w:pStyle w:val="NoSpacing"/>
        <w:ind w:left="720"/>
      </w:pPr>
      <w:r>
        <w:rPr>
          <w:rFonts w:ascii="Consolas" w:hAnsi="Consolas"/>
          <w:sz w:val="18"/>
        </w:rPr>
        <w:t xml:space="preserve">    name_length = LENGTH(name);</w:t>
      </w:r>
    </w:p>
    <w:p>
      <w:pPr>
        <w:pStyle w:val="NoSpacing"/>
        <w:ind w:left="720"/>
      </w:pPr>
      <w:r>
        <w:rPr>
          <w:rFonts w:ascii="Consolas" w:hAnsi="Consolas"/>
          <w:sz w:val="18"/>
        </w:rPr>
        <w:t>RUN;</w:t>
      </w:r>
    </w:p>
    <w:p/>
    <w:p>
      <w:pPr>
        <w:pStyle w:val="NoSpacing"/>
        <w:ind w:left="720"/>
      </w:pPr>
      <w:r>
        <w:rPr>
          <w:rFonts w:ascii="Consolas" w:hAnsi="Consolas"/>
          <w:sz w:val="18"/>
        </w:rPr>
        <w:t># PySpark equivalent</w:t>
      </w:r>
    </w:p>
    <w:p>
      <w:pPr>
        <w:pStyle w:val="NoSpacing"/>
        <w:ind w:left="720"/>
      </w:pPr>
      <w:r>
        <w:rPr>
          <w:rFonts w:ascii="Consolas" w:hAnsi="Consolas"/>
          <w:sz w:val="18"/>
        </w:rPr>
        <w:t>string_demo = (</w:t>
      </w:r>
    </w:p>
    <w:p>
      <w:pPr>
        <w:pStyle w:val="NoSpacing"/>
        <w:ind w:left="720"/>
      </w:pPr>
      <w:r>
        <w:rPr>
          <w:rFonts w:ascii="Consolas" w:hAnsi="Consolas"/>
          <w:sz w:val="18"/>
        </w:rPr>
        <w:t xml:space="preserve">    spark.table("source.data")</w:t>
      </w:r>
    </w:p>
    <w:p>
      <w:pPr>
        <w:pStyle w:val="NoSpacing"/>
        <w:ind w:left="720"/>
      </w:pPr>
      <w:r>
        <w:rPr>
          <w:rFonts w:ascii="Consolas" w:hAnsi="Consolas"/>
          <w:sz w:val="18"/>
        </w:rPr>
        <w:t xml:space="preserve">    # String manipulation</w:t>
      </w:r>
    </w:p>
    <w:p>
      <w:pPr>
        <w:pStyle w:val="NoSpacing"/>
        <w:ind w:left="720"/>
      </w:pPr>
      <w:r>
        <w:rPr>
          <w:rFonts w:ascii="Consolas" w:hAnsi="Consolas"/>
          <w:sz w:val="18"/>
        </w:rPr>
        <w:t xml:space="preserve">    .withColumn("upper_name", F.upper(F.col("name")))</w:t>
      </w:r>
    </w:p>
    <w:p>
      <w:pPr>
        <w:pStyle w:val="NoSpacing"/>
        <w:ind w:left="720"/>
      </w:pPr>
      <w:r>
        <w:rPr>
          <w:rFonts w:ascii="Consolas" w:hAnsi="Consolas"/>
          <w:sz w:val="18"/>
        </w:rPr>
        <w:t xml:space="preserve">    .withColumn("lower_name", F.lower(F.col("name")))</w:t>
      </w:r>
    </w:p>
    <w:p>
      <w:pPr>
        <w:pStyle w:val="NoSpacing"/>
        <w:ind w:left="720"/>
      </w:pPr>
      <w:r>
        <w:rPr>
          <w:rFonts w:ascii="Consolas" w:hAnsi="Consolas"/>
          <w:sz w:val="18"/>
        </w:rPr>
        <w:t xml:space="preserve">    .withColumn("proper_name", F.initcap(F.col("name")))</w:t>
      </w:r>
    </w:p>
    <w:p>
      <w:pPr>
        <w:pStyle w:val="NoSpacing"/>
        <w:ind w:left="720"/>
      </w:pPr>
      <w:r>
        <w:rPr>
          <w:rFonts w:ascii="Consolas" w:hAnsi="Consolas"/>
          <w:sz w:val="18"/>
        </w:rPr>
        <w:t xml:space="preserve">    .withColumn("trimmed", F.trim(F.col("name")))</w:t>
      </w:r>
    </w:p>
    <w:p>
      <w:pPr>
        <w:pStyle w:val="NoSpacing"/>
        <w:ind w:left="720"/>
      </w:pPr>
      <w:r>
        <w:rPr>
          <w:rFonts w:ascii="Consolas" w:hAnsi="Consolas"/>
          <w:sz w:val="18"/>
        </w:rPr>
        <w:t xml:space="preserve">    .withColumn("left_trim", F.ltrim(F.col("name")))</w:t>
      </w:r>
    </w:p>
    <w:p>
      <w:pPr>
        <w:pStyle w:val="NoSpacing"/>
        <w:ind w:left="720"/>
      </w:pPr>
      <w:r>
        <w:rPr>
          <w:rFonts w:ascii="Consolas" w:hAnsi="Consolas"/>
          <w:sz w:val="18"/>
        </w:rPr>
        <w:t xml:space="preserve">    .withColumn("right_trim", F.rtrim(F.col("name")))</w:t>
      </w:r>
    </w:p>
    <w:p>
      <w:pPr>
        <w:pStyle w:val="NoSpacing"/>
        <w:ind w:left="720"/>
      </w:pPr>
      <w:r>
        <w:rPr>
          <w:rFonts w:ascii="Consolas" w:hAnsi="Consolas"/>
          <w:sz w:val="18"/>
        </w:rPr>
      </w:r>
    </w:p>
    <w:p>
      <w:pPr>
        <w:pStyle w:val="NoSpacing"/>
        <w:ind w:left="720"/>
      </w:pPr>
      <w:r>
        <w:rPr>
          <w:rFonts w:ascii="Consolas" w:hAnsi="Consolas"/>
          <w:sz w:val="18"/>
        </w:rPr>
        <w:t xml:space="preserve">    # Substring</w:t>
      </w:r>
    </w:p>
    <w:p>
      <w:pPr>
        <w:pStyle w:val="NoSpacing"/>
        <w:ind w:left="720"/>
      </w:pPr>
      <w:r>
        <w:rPr>
          <w:rFonts w:ascii="Consolas" w:hAnsi="Consolas"/>
          <w:sz w:val="18"/>
        </w:rPr>
        <w:t xml:space="preserve">    .withColumn("first_3", F.substring(F.col("name"), 1, 3))</w:t>
      </w:r>
    </w:p>
    <w:p>
      <w:pPr>
        <w:pStyle w:val="NoSpacing"/>
        <w:ind w:left="720"/>
      </w:pPr>
      <w:r>
        <w:rPr>
          <w:rFonts w:ascii="Consolas" w:hAnsi="Consolas"/>
          <w:sz w:val="18"/>
        </w:rPr>
        <w:t xml:space="preserve">    .withColumn("last_3", F.substring(F.col("name"), -3, 3))</w:t>
      </w:r>
    </w:p>
    <w:p>
      <w:pPr>
        <w:pStyle w:val="NoSpacing"/>
        <w:ind w:left="720"/>
      </w:pPr>
      <w:r>
        <w:rPr>
          <w:rFonts w:ascii="Consolas" w:hAnsi="Consolas"/>
          <w:sz w:val="18"/>
        </w:rPr>
      </w:r>
    </w:p>
    <w:p>
      <w:pPr>
        <w:pStyle w:val="NoSpacing"/>
        <w:ind w:left="720"/>
      </w:pPr>
      <w:r>
        <w:rPr>
          <w:rFonts w:ascii="Consolas" w:hAnsi="Consolas"/>
          <w:sz w:val="18"/>
        </w:rPr>
        <w:t xml:space="preserve">    # Concatenation</w:t>
      </w:r>
    </w:p>
    <w:p>
      <w:pPr>
        <w:pStyle w:val="NoSpacing"/>
        <w:ind w:left="720"/>
      </w:pPr>
      <w:r>
        <w:rPr>
          <w:rFonts w:ascii="Consolas" w:hAnsi="Consolas"/>
          <w:sz w:val="18"/>
        </w:rPr>
        <w:t xml:space="preserve">    .withColumn("full_name", F.concat_ws(" ", "first_name", "last_name"))</w:t>
      </w:r>
    </w:p>
    <w:p>
      <w:pPr>
        <w:pStyle w:val="NoSpacing"/>
        <w:ind w:left="720"/>
      </w:pPr>
      <w:r>
        <w:rPr>
          <w:rFonts w:ascii="Consolas" w:hAnsi="Consolas"/>
          <w:sz w:val="18"/>
        </w:rPr>
      </w:r>
    </w:p>
    <w:p>
      <w:pPr>
        <w:pStyle w:val="NoSpacing"/>
        <w:ind w:left="720"/>
      </w:pPr>
      <w:r>
        <w:rPr>
          <w:rFonts w:ascii="Consolas" w:hAnsi="Consolas"/>
          <w:sz w:val="18"/>
        </w:rPr>
        <w:t xml:space="preserve">    # Search</w:t>
      </w:r>
    </w:p>
    <w:p>
      <w:pPr>
        <w:pStyle w:val="NoSpacing"/>
        <w:ind w:left="720"/>
      </w:pPr>
      <w:r>
        <w:rPr>
          <w:rFonts w:ascii="Consolas" w:hAnsi="Consolas"/>
          <w:sz w:val="18"/>
        </w:rPr>
        <w:t xml:space="preserve">    .withColumn("pos", F.instr(F.col("name"), "Smith"))</w:t>
      </w:r>
    </w:p>
    <w:p>
      <w:pPr>
        <w:pStyle w:val="NoSpacing"/>
        <w:ind w:left="720"/>
      </w:pPr>
      <w:r>
        <w:rPr>
          <w:rFonts w:ascii="Consolas" w:hAnsi="Consolas"/>
          <w:sz w:val="18"/>
        </w:rPr>
        <w:t xml:space="preserve">    .withColumn("contains_smith", F.col("name").contains("Smith"))</w:t>
      </w:r>
    </w:p>
    <w:p>
      <w:pPr>
        <w:pStyle w:val="NoSpacing"/>
        <w:ind w:left="720"/>
      </w:pPr>
      <w:r>
        <w:rPr>
          <w:rFonts w:ascii="Consolas" w:hAnsi="Consolas"/>
          <w:sz w:val="18"/>
        </w:rPr>
      </w:r>
    </w:p>
    <w:p>
      <w:pPr>
        <w:pStyle w:val="NoSpacing"/>
        <w:ind w:left="720"/>
      </w:pPr>
      <w:r>
        <w:rPr>
          <w:rFonts w:ascii="Consolas" w:hAnsi="Consolas"/>
          <w:sz w:val="18"/>
        </w:rPr>
        <w:t xml:space="preserve">    # Replace</w:t>
      </w:r>
    </w:p>
    <w:p>
      <w:pPr>
        <w:pStyle w:val="NoSpacing"/>
        <w:ind w:left="720"/>
      </w:pPr>
      <w:r>
        <w:rPr>
          <w:rFonts w:ascii="Consolas" w:hAnsi="Consolas"/>
          <w:sz w:val="18"/>
        </w:rPr>
        <w:t xml:space="preserve">    .withColumn("replaced", F.regexp_replace(F.col("name"), "old", "new"))</w:t>
      </w:r>
    </w:p>
    <w:p>
      <w:pPr>
        <w:pStyle w:val="NoSpacing"/>
        <w:ind w:left="720"/>
      </w:pPr>
      <w:r>
        <w:rPr>
          <w:rFonts w:ascii="Consolas" w:hAnsi="Consolas"/>
          <w:sz w:val="18"/>
        </w:rPr>
      </w:r>
    </w:p>
    <w:p>
      <w:pPr>
        <w:pStyle w:val="NoSpacing"/>
        <w:ind w:left="720"/>
      </w:pPr>
      <w:r>
        <w:rPr>
          <w:rFonts w:ascii="Consolas" w:hAnsi="Consolas"/>
          <w:sz w:val="18"/>
        </w:rPr>
        <w:t xml:space="preserve">    # Length</w:t>
      </w:r>
    </w:p>
    <w:p>
      <w:pPr>
        <w:pStyle w:val="NoSpacing"/>
        <w:ind w:left="720"/>
      </w:pPr>
      <w:r>
        <w:rPr>
          <w:rFonts w:ascii="Consolas" w:hAnsi="Consolas"/>
          <w:sz w:val="18"/>
        </w:rPr>
        <w:t xml:space="preserve">    .withColumn("name_length", F.length(F.col("name")))</w:t>
      </w:r>
    </w:p>
    <w:p>
      <w:pPr>
        <w:pStyle w:val="NoSpacing"/>
        <w:ind w:left="720"/>
      </w:pPr>
      <w:r>
        <w:rPr>
          <w:rFonts w:ascii="Consolas" w:hAnsi="Consolas"/>
          <w:sz w:val="18"/>
        </w:rPr>
        <w:t>)</w:t>
      </w:r>
    </w:p>
    <w:p/>
    <w:p>
      <w:pPr>
        <w:pStyle w:val="Heading3"/>
      </w:pPr>
      <w:r>
        <w:t>5.2 Date Functions</w:t>
      </w:r>
    </w:p>
    <w:p>
      <w:pPr>
        <w:pStyle w:val="NoSpacing"/>
        <w:ind w:left="720"/>
      </w:pPr>
      <w:r>
        <w:rPr>
          <w:rFonts w:ascii="Consolas" w:hAnsi="Consolas"/>
          <w:sz w:val="18"/>
        </w:rPr>
        <w:t>/* SAS Date Functions */</w:t>
      </w:r>
    </w:p>
    <w:p>
      <w:pPr>
        <w:pStyle w:val="NoSpacing"/>
        <w:ind w:left="720"/>
      </w:pPr>
      <w:r>
        <w:rPr>
          <w:rFonts w:ascii="Consolas" w:hAnsi="Consolas"/>
          <w:sz w:val="18"/>
        </w:rPr>
        <w:t>DATA work.date_demo;</w:t>
      </w:r>
    </w:p>
    <w:p>
      <w:pPr>
        <w:pStyle w:val="NoSpacing"/>
        <w:ind w:left="720"/>
      </w:pPr>
      <w:r>
        <w:rPr>
          <w:rFonts w:ascii="Consolas" w:hAnsi="Consolas"/>
          <w:sz w:val="18"/>
        </w:rPr>
        <w:t xml:space="preserve">    SET source.data;</w:t>
      </w:r>
    </w:p>
    <w:p>
      <w:pPr>
        <w:pStyle w:val="NoSpacing"/>
        <w:ind w:left="720"/>
      </w:pPr>
      <w:r>
        <w:rPr>
          <w:rFonts w:ascii="Consolas" w:hAnsi="Consolas"/>
          <w:sz w:val="18"/>
        </w:rPr>
        <w:t xml:space="preserve">    /* Current date/time */</w:t>
      </w:r>
    </w:p>
    <w:p>
      <w:pPr>
        <w:pStyle w:val="NoSpacing"/>
        <w:ind w:left="720"/>
      </w:pPr>
      <w:r>
        <w:rPr>
          <w:rFonts w:ascii="Consolas" w:hAnsi="Consolas"/>
          <w:sz w:val="18"/>
        </w:rPr>
        <w:t xml:space="preserve">    today_date = TODAY();</w:t>
      </w:r>
    </w:p>
    <w:p>
      <w:pPr>
        <w:pStyle w:val="NoSpacing"/>
        <w:ind w:left="720"/>
      </w:pPr>
      <w:r>
        <w:rPr>
          <w:rFonts w:ascii="Consolas" w:hAnsi="Consolas"/>
          <w:sz w:val="18"/>
        </w:rPr>
        <w:t xml:space="preserve">    now_datetime = DATETIME();</w:t>
      </w:r>
    </w:p>
    <w:p>
      <w:pPr>
        <w:pStyle w:val="NoSpacing"/>
        <w:ind w:left="720"/>
      </w:pPr>
      <w:r>
        <w:rPr>
          <w:rFonts w:ascii="Consolas" w:hAnsi="Consolas"/>
          <w:sz w:val="18"/>
        </w:rPr>
      </w:r>
    </w:p>
    <w:p>
      <w:pPr>
        <w:pStyle w:val="NoSpacing"/>
        <w:ind w:left="720"/>
      </w:pPr>
      <w:r>
        <w:rPr>
          <w:rFonts w:ascii="Consolas" w:hAnsi="Consolas"/>
          <w:sz w:val="18"/>
        </w:rPr>
        <w:t xml:space="preserve">    /* Date parts */</w:t>
      </w:r>
    </w:p>
    <w:p>
      <w:pPr>
        <w:pStyle w:val="NoSpacing"/>
        <w:ind w:left="720"/>
      </w:pPr>
      <w:r>
        <w:rPr>
          <w:rFonts w:ascii="Consolas" w:hAnsi="Consolas"/>
          <w:sz w:val="18"/>
        </w:rPr>
        <w:t xml:space="preserve">    year_val = YEAR(order_date);</w:t>
      </w:r>
    </w:p>
    <w:p>
      <w:pPr>
        <w:pStyle w:val="NoSpacing"/>
        <w:ind w:left="720"/>
      </w:pPr>
      <w:r>
        <w:rPr>
          <w:rFonts w:ascii="Consolas" w:hAnsi="Consolas"/>
          <w:sz w:val="18"/>
        </w:rPr>
        <w:t xml:space="preserve">    month_val = MONTH(order_date);</w:t>
      </w:r>
    </w:p>
    <w:p>
      <w:pPr>
        <w:pStyle w:val="NoSpacing"/>
        <w:ind w:left="720"/>
      </w:pPr>
      <w:r>
        <w:rPr>
          <w:rFonts w:ascii="Consolas" w:hAnsi="Consolas"/>
          <w:sz w:val="18"/>
        </w:rPr>
        <w:t xml:space="preserve">    day_val = DAY(order_date);</w:t>
      </w:r>
    </w:p>
    <w:p>
      <w:pPr>
        <w:pStyle w:val="NoSpacing"/>
        <w:ind w:left="720"/>
      </w:pPr>
      <w:r>
        <w:rPr>
          <w:rFonts w:ascii="Consolas" w:hAnsi="Consolas"/>
          <w:sz w:val="18"/>
        </w:rPr>
        <w:t xml:space="preserve">    weekday_val = WEEKDAY(order_date);</w:t>
      </w:r>
    </w:p>
    <w:p>
      <w:pPr>
        <w:pStyle w:val="NoSpacing"/>
        <w:ind w:left="720"/>
      </w:pPr>
      <w:r>
        <w:rPr>
          <w:rFonts w:ascii="Consolas" w:hAnsi="Consolas"/>
          <w:sz w:val="18"/>
        </w:rPr>
        <w:t xml:space="preserve">    qtr_val = QTR(order_date);</w:t>
      </w:r>
    </w:p>
    <w:p>
      <w:pPr>
        <w:pStyle w:val="NoSpacing"/>
        <w:ind w:left="720"/>
      </w:pPr>
      <w:r>
        <w:rPr>
          <w:rFonts w:ascii="Consolas" w:hAnsi="Consolas"/>
          <w:sz w:val="18"/>
        </w:rPr>
      </w:r>
    </w:p>
    <w:p>
      <w:pPr>
        <w:pStyle w:val="NoSpacing"/>
        <w:ind w:left="720"/>
      </w:pPr>
      <w:r>
        <w:rPr>
          <w:rFonts w:ascii="Consolas" w:hAnsi="Consolas"/>
          <w:sz w:val="18"/>
        </w:rPr>
        <w:t xml:space="preserve">    /* Date arithmetic */</w:t>
      </w:r>
    </w:p>
    <w:p>
      <w:pPr>
        <w:pStyle w:val="NoSpacing"/>
        <w:ind w:left="720"/>
      </w:pPr>
      <w:r>
        <w:rPr>
          <w:rFonts w:ascii="Consolas" w:hAnsi="Consolas"/>
          <w:sz w:val="18"/>
        </w:rPr>
        <w:t xml:space="preserve">    next_week = INTNX('WEEK', order_date, 1);</w:t>
      </w:r>
    </w:p>
    <w:p>
      <w:pPr>
        <w:pStyle w:val="NoSpacing"/>
        <w:ind w:left="720"/>
      </w:pPr>
      <w:r>
        <w:rPr>
          <w:rFonts w:ascii="Consolas" w:hAnsi="Consolas"/>
          <w:sz w:val="18"/>
        </w:rPr>
        <w:t xml:space="preserve">    days_diff = INTCK('DAY', start_date, end_date);</w:t>
      </w:r>
    </w:p>
    <w:p>
      <w:pPr>
        <w:pStyle w:val="NoSpacing"/>
        <w:ind w:left="720"/>
      </w:pPr>
      <w:r>
        <w:rPr>
          <w:rFonts w:ascii="Consolas" w:hAnsi="Consolas"/>
          <w:sz w:val="18"/>
        </w:rPr>
        <w:t xml:space="preserve">    months_diff = INTCK('MONTH', start_date, end_date);</w:t>
      </w:r>
    </w:p>
    <w:p>
      <w:pPr>
        <w:pStyle w:val="NoSpacing"/>
        <w:ind w:left="720"/>
      </w:pPr>
      <w:r>
        <w:rPr>
          <w:rFonts w:ascii="Consolas" w:hAnsi="Consolas"/>
          <w:sz w:val="18"/>
        </w:rPr>
      </w:r>
    </w:p>
    <w:p>
      <w:pPr>
        <w:pStyle w:val="NoSpacing"/>
        <w:ind w:left="720"/>
      </w:pPr>
      <w:r>
        <w:rPr>
          <w:rFonts w:ascii="Consolas" w:hAnsi="Consolas"/>
          <w:sz w:val="18"/>
        </w:rPr>
        <w:t xml:space="preserve">    /* Date formatting */</w:t>
      </w:r>
    </w:p>
    <w:p>
      <w:pPr>
        <w:pStyle w:val="NoSpacing"/>
        <w:ind w:left="720"/>
      </w:pPr>
      <w:r>
        <w:rPr>
          <w:rFonts w:ascii="Consolas" w:hAnsi="Consolas"/>
          <w:sz w:val="18"/>
        </w:rPr>
        <w:t xml:space="preserve">    date_str = PUT(order_date, DATE9.);</w:t>
      </w:r>
    </w:p>
    <w:p>
      <w:pPr>
        <w:pStyle w:val="NoSpacing"/>
        <w:ind w:left="720"/>
      </w:pPr>
      <w:r>
        <w:rPr>
          <w:rFonts w:ascii="Consolas" w:hAnsi="Consolas"/>
          <w:sz w:val="18"/>
        </w:rPr>
        <w:t xml:space="preserve">    date_from_str = INPUT('24JAN2025', DATE9.);</w:t>
      </w:r>
    </w:p>
    <w:p>
      <w:pPr>
        <w:pStyle w:val="NoSpacing"/>
        <w:ind w:left="720"/>
      </w:pPr>
      <w:r>
        <w:rPr>
          <w:rFonts w:ascii="Consolas" w:hAnsi="Consolas"/>
          <w:sz w:val="18"/>
        </w:rPr>
        <w:t>RUN;</w:t>
      </w:r>
    </w:p>
    <w:p/>
    <w:p>
      <w:pPr>
        <w:pStyle w:val="NoSpacing"/>
        <w:ind w:left="720"/>
      </w:pPr>
      <w:r>
        <w:rPr>
          <w:rFonts w:ascii="Consolas" w:hAnsi="Consolas"/>
          <w:sz w:val="18"/>
        </w:rPr>
        <w:t># PySpark equivalent</w:t>
      </w:r>
    </w:p>
    <w:p>
      <w:pPr>
        <w:pStyle w:val="NoSpacing"/>
        <w:ind w:left="720"/>
      </w:pPr>
      <w:r>
        <w:rPr>
          <w:rFonts w:ascii="Consolas" w:hAnsi="Consolas"/>
          <w:sz w:val="18"/>
        </w:rPr>
        <w:t>date_demo = (</w:t>
      </w:r>
    </w:p>
    <w:p>
      <w:pPr>
        <w:pStyle w:val="NoSpacing"/>
        <w:ind w:left="720"/>
      </w:pPr>
      <w:r>
        <w:rPr>
          <w:rFonts w:ascii="Consolas" w:hAnsi="Consolas"/>
          <w:sz w:val="18"/>
        </w:rPr>
        <w:t xml:space="preserve">    spark.table("source.data")</w:t>
      </w:r>
    </w:p>
    <w:p>
      <w:pPr>
        <w:pStyle w:val="NoSpacing"/>
        <w:ind w:left="720"/>
      </w:pPr>
      <w:r>
        <w:rPr>
          <w:rFonts w:ascii="Consolas" w:hAnsi="Consolas"/>
          <w:sz w:val="18"/>
        </w:rPr>
        <w:t xml:space="preserve">    # Current date/time</w:t>
      </w:r>
    </w:p>
    <w:p>
      <w:pPr>
        <w:pStyle w:val="NoSpacing"/>
        <w:ind w:left="720"/>
      </w:pPr>
      <w:r>
        <w:rPr>
          <w:rFonts w:ascii="Consolas" w:hAnsi="Consolas"/>
          <w:sz w:val="18"/>
        </w:rPr>
        <w:t xml:space="preserve">    .withColumn("today_date", F.current_date())</w:t>
      </w:r>
    </w:p>
    <w:p>
      <w:pPr>
        <w:pStyle w:val="NoSpacing"/>
        <w:ind w:left="720"/>
      </w:pPr>
      <w:r>
        <w:rPr>
          <w:rFonts w:ascii="Consolas" w:hAnsi="Consolas"/>
          <w:sz w:val="18"/>
        </w:rPr>
        <w:t xml:space="preserve">    .withColumn("now_datetime", F.current_timestamp())</w:t>
      </w:r>
    </w:p>
    <w:p>
      <w:pPr>
        <w:pStyle w:val="NoSpacing"/>
        <w:ind w:left="720"/>
      </w:pPr>
      <w:r>
        <w:rPr>
          <w:rFonts w:ascii="Consolas" w:hAnsi="Consolas"/>
          <w:sz w:val="18"/>
        </w:rPr>
      </w:r>
    </w:p>
    <w:p>
      <w:pPr>
        <w:pStyle w:val="NoSpacing"/>
        <w:ind w:left="720"/>
      </w:pPr>
      <w:r>
        <w:rPr>
          <w:rFonts w:ascii="Consolas" w:hAnsi="Consolas"/>
          <w:sz w:val="18"/>
        </w:rPr>
        <w:t xml:space="preserve">    # Date parts</w:t>
      </w:r>
    </w:p>
    <w:p>
      <w:pPr>
        <w:pStyle w:val="NoSpacing"/>
        <w:ind w:left="720"/>
      </w:pPr>
      <w:r>
        <w:rPr>
          <w:rFonts w:ascii="Consolas" w:hAnsi="Consolas"/>
          <w:sz w:val="18"/>
        </w:rPr>
        <w:t xml:space="preserve">    .withColumn("year_val", F.year("order_date"))</w:t>
      </w:r>
    </w:p>
    <w:p>
      <w:pPr>
        <w:pStyle w:val="NoSpacing"/>
        <w:ind w:left="720"/>
      </w:pPr>
      <w:r>
        <w:rPr>
          <w:rFonts w:ascii="Consolas" w:hAnsi="Consolas"/>
          <w:sz w:val="18"/>
        </w:rPr>
        <w:t xml:space="preserve">    .withColumn("month_val", F.month("order_date"))</w:t>
      </w:r>
    </w:p>
    <w:p>
      <w:pPr>
        <w:pStyle w:val="NoSpacing"/>
        <w:ind w:left="720"/>
      </w:pPr>
      <w:r>
        <w:rPr>
          <w:rFonts w:ascii="Consolas" w:hAnsi="Consolas"/>
          <w:sz w:val="18"/>
        </w:rPr>
        <w:t xml:space="preserve">    .withColumn("day_val", F.dayofmonth("order_date"))</w:t>
      </w:r>
    </w:p>
    <w:p>
      <w:pPr>
        <w:pStyle w:val="NoSpacing"/>
        <w:ind w:left="720"/>
      </w:pPr>
      <w:r>
        <w:rPr>
          <w:rFonts w:ascii="Consolas" w:hAnsi="Consolas"/>
          <w:sz w:val="18"/>
        </w:rPr>
        <w:t xml:space="preserve">    .withColumn("weekday_val", F.dayofweek("order_date"))</w:t>
      </w:r>
    </w:p>
    <w:p>
      <w:pPr>
        <w:pStyle w:val="NoSpacing"/>
        <w:ind w:left="720"/>
      </w:pPr>
      <w:r>
        <w:rPr>
          <w:rFonts w:ascii="Consolas" w:hAnsi="Consolas"/>
          <w:sz w:val="18"/>
        </w:rPr>
        <w:t xml:space="preserve">    .withColumn("qtr_val", F.quarter("order_date"))</w:t>
      </w:r>
    </w:p>
    <w:p>
      <w:pPr>
        <w:pStyle w:val="NoSpacing"/>
        <w:ind w:left="720"/>
      </w:pPr>
      <w:r>
        <w:rPr>
          <w:rFonts w:ascii="Consolas" w:hAnsi="Consolas"/>
          <w:sz w:val="18"/>
        </w:rPr>
      </w:r>
    </w:p>
    <w:p>
      <w:pPr>
        <w:pStyle w:val="NoSpacing"/>
        <w:ind w:left="720"/>
      </w:pPr>
      <w:r>
        <w:rPr>
          <w:rFonts w:ascii="Consolas" w:hAnsi="Consolas"/>
          <w:sz w:val="18"/>
        </w:rPr>
        <w:t xml:space="preserve">    # Date arithmetic</w:t>
      </w:r>
    </w:p>
    <w:p>
      <w:pPr>
        <w:pStyle w:val="NoSpacing"/>
        <w:ind w:left="720"/>
      </w:pPr>
      <w:r>
        <w:rPr>
          <w:rFonts w:ascii="Consolas" w:hAnsi="Consolas"/>
          <w:sz w:val="18"/>
        </w:rPr>
        <w:t xml:space="preserve">    .withColumn("next_week", F.date_add("order_date", 7))</w:t>
      </w:r>
    </w:p>
    <w:p>
      <w:pPr>
        <w:pStyle w:val="NoSpacing"/>
        <w:ind w:left="720"/>
      </w:pPr>
      <w:r>
        <w:rPr>
          <w:rFonts w:ascii="Consolas" w:hAnsi="Consolas"/>
          <w:sz w:val="18"/>
        </w:rPr>
        <w:t xml:space="preserve">    .withColumn("days_diff", F.datediff("end_date", "start_date"))</w:t>
      </w:r>
    </w:p>
    <w:p>
      <w:pPr>
        <w:pStyle w:val="NoSpacing"/>
        <w:ind w:left="720"/>
      </w:pPr>
      <w:r>
        <w:rPr>
          <w:rFonts w:ascii="Consolas" w:hAnsi="Consolas"/>
          <w:sz w:val="18"/>
        </w:rPr>
        <w:t xml:space="preserve">    .withColumn("months_diff", F.months_between("end_date", "start_date"))</w:t>
      </w:r>
    </w:p>
    <w:p>
      <w:pPr>
        <w:pStyle w:val="NoSpacing"/>
        <w:ind w:left="720"/>
      </w:pPr>
      <w:r>
        <w:rPr>
          <w:rFonts w:ascii="Consolas" w:hAnsi="Consolas"/>
          <w:sz w:val="18"/>
        </w:rPr>
      </w:r>
    </w:p>
    <w:p>
      <w:pPr>
        <w:pStyle w:val="NoSpacing"/>
        <w:ind w:left="720"/>
      </w:pPr>
      <w:r>
        <w:rPr>
          <w:rFonts w:ascii="Consolas" w:hAnsi="Consolas"/>
          <w:sz w:val="18"/>
        </w:rPr>
        <w:t xml:space="preserve">    # Date formatting</w:t>
      </w:r>
    </w:p>
    <w:p>
      <w:pPr>
        <w:pStyle w:val="NoSpacing"/>
        <w:ind w:left="720"/>
      </w:pPr>
      <w:r>
        <w:rPr>
          <w:rFonts w:ascii="Consolas" w:hAnsi="Consolas"/>
          <w:sz w:val="18"/>
        </w:rPr>
        <w:t xml:space="preserve">    .withColumn("date_str", F.date_format("order_date", "ddMMMyyyy"))</w:t>
      </w:r>
    </w:p>
    <w:p>
      <w:pPr>
        <w:pStyle w:val="NoSpacing"/>
        <w:ind w:left="720"/>
      </w:pPr>
      <w:r>
        <w:rPr>
          <w:rFonts w:ascii="Consolas" w:hAnsi="Consolas"/>
          <w:sz w:val="18"/>
        </w:rPr>
        <w:t xml:space="preserve">    .withColumn("date_from_str", F.to_date(F.lit("24JAN2025"), "ddMMMyyyy"))</w:t>
      </w:r>
    </w:p>
    <w:p>
      <w:pPr>
        <w:pStyle w:val="NoSpacing"/>
        <w:ind w:left="720"/>
      </w:pPr>
      <w:r>
        <w:rPr>
          <w:rFonts w:ascii="Consolas" w:hAnsi="Consolas"/>
          <w:sz w:val="18"/>
        </w:rPr>
        <w:t>)</w:t>
      </w:r>
    </w:p>
    <w:p/>
    <w:p>
      <w:pPr>
        <w:pStyle w:val="Heading3"/>
      </w:pPr>
      <w:r>
        <w:t>5.3 Numeric Functions</w:t>
      </w:r>
    </w:p>
    <w:p>
      <w:pPr>
        <w:pStyle w:val="NoSpacing"/>
        <w:ind w:left="720"/>
      </w:pPr>
      <w:r>
        <w:rPr>
          <w:rFonts w:ascii="Consolas" w:hAnsi="Consolas"/>
          <w:sz w:val="18"/>
        </w:rPr>
        <w:t>/* SAS Numeric Functions */</w:t>
      </w:r>
    </w:p>
    <w:p>
      <w:pPr>
        <w:pStyle w:val="NoSpacing"/>
        <w:ind w:left="720"/>
      </w:pPr>
      <w:r>
        <w:rPr>
          <w:rFonts w:ascii="Consolas" w:hAnsi="Consolas"/>
          <w:sz w:val="18"/>
        </w:rPr>
        <w:t>DATA work.numeric_demo;</w:t>
      </w:r>
    </w:p>
    <w:p>
      <w:pPr>
        <w:pStyle w:val="NoSpacing"/>
        <w:ind w:left="720"/>
      </w:pPr>
      <w:r>
        <w:rPr>
          <w:rFonts w:ascii="Consolas" w:hAnsi="Consolas"/>
          <w:sz w:val="18"/>
        </w:rPr>
        <w:t xml:space="preserve">    SET source.data;</w:t>
      </w:r>
    </w:p>
    <w:p>
      <w:pPr>
        <w:pStyle w:val="NoSpacing"/>
        <w:ind w:left="720"/>
      </w:pPr>
      <w:r>
        <w:rPr>
          <w:rFonts w:ascii="Consolas" w:hAnsi="Consolas"/>
          <w:sz w:val="18"/>
        </w:rPr>
        <w:t xml:space="preserve">    rounded = ROUND(amount, 0.01);</w:t>
      </w:r>
    </w:p>
    <w:p>
      <w:pPr>
        <w:pStyle w:val="NoSpacing"/>
        <w:ind w:left="720"/>
      </w:pPr>
      <w:r>
        <w:rPr>
          <w:rFonts w:ascii="Consolas" w:hAnsi="Consolas"/>
          <w:sz w:val="18"/>
        </w:rPr>
        <w:t xml:space="preserve">    ceiling_val = CEIL(amount);</w:t>
      </w:r>
    </w:p>
    <w:p>
      <w:pPr>
        <w:pStyle w:val="NoSpacing"/>
        <w:ind w:left="720"/>
      </w:pPr>
      <w:r>
        <w:rPr>
          <w:rFonts w:ascii="Consolas" w:hAnsi="Consolas"/>
          <w:sz w:val="18"/>
        </w:rPr>
        <w:t xml:space="preserve">    floor_val = FLOOR(amount);</w:t>
      </w:r>
    </w:p>
    <w:p>
      <w:pPr>
        <w:pStyle w:val="NoSpacing"/>
        <w:ind w:left="720"/>
      </w:pPr>
      <w:r>
        <w:rPr>
          <w:rFonts w:ascii="Consolas" w:hAnsi="Consolas"/>
          <w:sz w:val="18"/>
        </w:rPr>
        <w:t xml:space="preserve">    abs_val = ABS(amount);</w:t>
      </w:r>
    </w:p>
    <w:p>
      <w:pPr>
        <w:pStyle w:val="NoSpacing"/>
        <w:ind w:left="720"/>
      </w:pPr>
      <w:r>
        <w:rPr>
          <w:rFonts w:ascii="Consolas" w:hAnsi="Consolas"/>
          <w:sz w:val="18"/>
        </w:rPr>
        <w:t xml:space="preserve">    mod_val = MOD(amount, 10);</w:t>
      </w:r>
    </w:p>
    <w:p>
      <w:pPr>
        <w:pStyle w:val="NoSpacing"/>
        <w:ind w:left="720"/>
      </w:pPr>
      <w:r>
        <w:rPr>
          <w:rFonts w:ascii="Consolas" w:hAnsi="Consolas"/>
          <w:sz w:val="18"/>
        </w:rPr>
        <w:t xml:space="preserve">    log_val = LOG(amount);</w:t>
      </w:r>
    </w:p>
    <w:p>
      <w:pPr>
        <w:pStyle w:val="NoSpacing"/>
        <w:ind w:left="720"/>
      </w:pPr>
      <w:r>
        <w:rPr>
          <w:rFonts w:ascii="Consolas" w:hAnsi="Consolas"/>
          <w:sz w:val="18"/>
        </w:rPr>
        <w:t xml:space="preserve">    exp_val = EXP(rate);</w:t>
      </w:r>
    </w:p>
    <w:p>
      <w:pPr>
        <w:pStyle w:val="NoSpacing"/>
        <w:ind w:left="720"/>
      </w:pPr>
      <w:r>
        <w:rPr>
          <w:rFonts w:ascii="Consolas" w:hAnsi="Consolas"/>
          <w:sz w:val="18"/>
        </w:rPr>
        <w:t xml:space="preserve">    power_val = amount**2;</w:t>
      </w:r>
    </w:p>
    <w:p>
      <w:pPr>
        <w:pStyle w:val="NoSpacing"/>
        <w:ind w:left="720"/>
      </w:pPr>
      <w:r>
        <w:rPr>
          <w:rFonts w:ascii="Consolas" w:hAnsi="Consolas"/>
          <w:sz w:val="18"/>
        </w:rPr>
        <w:t xml:space="preserve">    sqrt_val = SQRT(amount);</w:t>
      </w:r>
    </w:p>
    <w:p>
      <w:pPr>
        <w:pStyle w:val="NoSpacing"/>
        <w:ind w:left="720"/>
      </w:pPr>
      <w:r>
        <w:rPr>
          <w:rFonts w:ascii="Consolas" w:hAnsi="Consolas"/>
          <w:sz w:val="18"/>
        </w:rPr>
        <w:t>RUN;</w:t>
      </w:r>
    </w:p>
    <w:p/>
    <w:p>
      <w:pPr>
        <w:pStyle w:val="NoSpacing"/>
        <w:ind w:left="720"/>
      </w:pPr>
      <w:r>
        <w:rPr>
          <w:rFonts w:ascii="Consolas" w:hAnsi="Consolas"/>
          <w:sz w:val="18"/>
        </w:rPr>
        <w:t># PySpark equivalent</w:t>
      </w:r>
    </w:p>
    <w:p>
      <w:pPr>
        <w:pStyle w:val="NoSpacing"/>
        <w:ind w:left="720"/>
      </w:pPr>
      <w:r>
        <w:rPr>
          <w:rFonts w:ascii="Consolas" w:hAnsi="Consolas"/>
          <w:sz w:val="18"/>
        </w:rPr>
        <w:t>numeric_demo = (</w:t>
      </w:r>
    </w:p>
    <w:p>
      <w:pPr>
        <w:pStyle w:val="NoSpacing"/>
        <w:ind w:left="720"/>
      </w:pPr>
      <w:r>
        <w:rPr>
          <w:rFonts w:ascii="Consolas" w:hAnsi="Consolas"/>
          <w:sz w:val="18"/>
        </w:rPr>
        <w:t xml:space="preserve">    spark.table("source.data")</w:t>
      </w:r>
    </w:p>
    <w:p>
      <w:pPr>
        <w:pStyle w:val="NoSpacing"/>
        <w:ind w:left="720"/>
      </w:pPr>
      <w:r>
        <w:rPr>
          <w:rFonts w:ascii="Consolas" w:hAnsi="Consolas"/>
          <w:sz w:val="18"/>
        </w:rPr>
        <w:t xml:space="preserve">    .withColumn("rounded", F.round("amount", 2))</w:t>
      </w:r>
    </w:p>
    <w:p>
      <w:pPr>
        <w:pStyle w:val="NoSpacing"/>
        <w:ind w:left="720"/>
      </w:pPr>
      <w:r>
        <w:rPr>
          <w:rFonts w:ascii="Consolas" w:hAnsi="Consolas"/>
          <w:sz w:val="18"/>
        </w:rPr>
        <w:t xml:space="preserve">    .withColumn("ceiling_val", F.ceil("amount"))</w:t>
      </w:r>
    </w:p>
    <w:p>
      <w:pPr>
        <w:pStyle w:val="NoSpacing"/>
        <w:ind w:left="720"/>
      </w:pPr>
      <w:r>
        <w:rPr>
          <w:rFonts w:ascii="Consolas" w:hAnsi="Consolas"/>
          <w:sz w:val="18"/>
        </w:rPr>
        <w:t xml:space="preserve">    .withColumn("floor_val", F.floor("amount"))</w:t>
      </w:r>
    </w:p>
    <w:p>
      <w:pPr>
        <w:pStyle w:val="NoSpacing"/>
        <w:ind w:left="720"/>
      </w:pPr>
      <w:r>
        <w:rPr>
          <w:rFonts w:ascii="Consolas" w:hAnsi="Consolas"/>
          <w:sz w:val="18"/>
        </w:rPr>
        <w:t xml:space="preserve">    .withColumn("abs_val", F.abs("amount"))</w:t>
      </w:r>
    </w:p>
    <w:p>
      <w:pPr>
        <w:pStyle w:val="NoSpacing"/>
        <w:ind w:left="720"/>
      </w:pPr>
      <w:r>
        <w:rPr>
          <w:rFonts w:ascii="Consolas" w:hAnsi="Consolas"/>
          <w:sz w:val="18"/>
        </w:rPr>
        <w:t xml:space="preserve">    .withColumn("mod_val", F.col("amount") % 10)</w:t>
      </w:r>
    </w:p>
    <w:p>
      <w:pPr>
        <w:pStyle w:val="NoSpacing"/>
        <w:ind w:left="720"/>
      </w:pPr>
      <w:r>
        <w:rPr>
          <w:rFonts w:ascii="Consolas" w:hAnsi="Consolas"/>
          <w:sz w:val="18"/>
        </w:rPr>
        <w:t xml:space="preserve">    .withColumn("log_val", F.log("amount"))</w:t>
      </w:r>
    </w:p>
    <w:p>
      <w:pPr>
        <w:pStyle w:val="NoSpacing"/>
        <w:ind w:left="720"/>
      </w:pPr>
      <w:r>
        <w:rPr>
          <w:rFonts w:ascii="Consolas" w:hAnsi="Consolas"/>
          <w:sz w:val="18"/>
        </w:rPr>
        <w:t xml:space="preserve">    .withColumn("exp_val", F.exp("rate"))</w:t>
      </w:r>
    </w:p>
    <w:p>
      <w:pPr>
        <w:pStyle w:val="NoSpacing"/>
        <w:ind w:left="720"/>
      </w:pPr>
      <w:r>
        <w:rPr>
          <w:rFonts w:ascii="Consolas" w:hAnsi="Consolas"/>
          <w:sz w:val="18"/>
        </w:rPr>
        <w:t xml:space="preserve">    .withColumn("power_val", F.pow("amount", 2))</w:t>
      </w:r>
    </w:p>
    <w:p>
      <w:pPr>
        <w:pStyle w:val="NoSpacing"/>
        <w:ind w:left="720"/>
      </w:pPr>
      <w:r>
        <w:rPr>
          <w:rFonts w:ascii="Consolas" w:hAnsi="Consolas"/>
          <w:sz w:val="18"/>
        </w:rPr>
        <w:t xml:space="preserve">    .withColumn("sqrt_val", F.sqrt("amount"))</w:t>
      </w:r>
    </w:p>
    <w:p>
      <w:pPr>
        <w:pStyle w:val="NoSpacing"/>
        <w:ind w:left="720"/>
      </w:pPr>
      <w:r>
        <w:rPr>
          <w:rFonts w:ascii="Consolas" w:hAnsi="Consolas"/>
          <w:sz w:val="18"/>
        </w:rPr>
        <w:t>)</w:t>
      </w:r>
    </w:p>
    <w:p/>
    <w:p>
      <w:pPr>
        <w:jc w:val="center"/>
      </w:pPr>
      <w:r>
        <w:t>________________________________________________________________________________</w:t>
      </w:r>
    </w:p>
    <w:p>
      <w:pPr>
        <w:pStyle w:val="Heading2"/>
      </w:pPr>
      <w:r>
        <w:t>6. SAS Macro to Python Function</w:t>
      </w:r>
    </w:p>
    <w:p>
      <w:pPr>
        <w:pStyle w:val="Heading3"/>
      </w:pPr>
      <w:r>
        <w:t>6.1 Simple Macro</w:t>
      </w:r>
    </w:p>
    <w:p>
      <w:pPr>
        <w:pStyle w:val="NoSpacing"/>
        <w:ind w:left="720"/>
      </w:pPr>
      <w:r>
        <w:rPr>
          <w:rFonts w:ascii="Consolas" w:hAnsi="Consolas"/>
          <w:sz w:val="18"/>
        </w:rPr>
        <w:t>/* SAS Macro */</w:t>
      </w:r>
    </w:p>
    <w:p>
      <w:pPr>
        <w:pStyle w:val="NoSpacing"/>
        <w:ind w:left="720"/>
      </w:pPr>
      <w:r>
        <w:rPr>
          <w:rFonts w:ascii="Consolas" w:hAnsi="Consolas"/>
          <w:sz w:val="18"/>
        </w:rPr>
        <w:t>%MACRO process_table(input_table, output_table, filter_status);</w:t>
      </w:r>
    </w:p>
    <w:p>
      <w:pPr>
        <w:pStyle w:val="NoSpacing"/>
        <w:ind w:left="720"/>
      </w:pPr>
      <w:r>
        <w:rPr>
          <w:rFonts w:ascii="Consolas" w:hAnsi="Consolas"/>
          <w:sz w:val="18"/>
        </w:rPr>
        <w:t xml:space="preserve">    DATA &amp;output_table;</w:t>
      </w:r>
    </w:p>
    <w:p>
      <w:pPr>
        <w:pStyle w:val="NoSpacing"/>
        <w:ind w:left="720"/>
      </w:pPr>
      <w:r>
        <w:rPr>
          <w:rFonts w:ascii="Consolas" w:hAnsi="Consolas"/>
          <w:sz w:val="18"/>
        </w:rPr>
        <w:t xml:space="preserve">        SET &amp;input_table;</w:t>
      </w:r>
    </w:p>
    <w:p>
      <w:pPr>
        <w:pStyle w:val="NoSpacing"/>
        <w:ind w:left="720"/>
      </w:pPr>
      <w:r>
        <w:rPr>
          <w:rFonts w:ascii="Consolas" w:hAnsi="Consolas"/>
          <w:sz w:val="18"/>
        </w:rPr>
        <w:t xml:space="preserve">        WHERE status = "&amp;filter_status";</w:t>
      </w:r>
    </w:p>
    <w:p>
      <w:pPr>
        <w:pStyle w:val="NoSpacing"/>
        <w:ind w:left="720"/>
      </w:pPr>
      <w:r>
        <w:rPr>
          <w:rFonts w:ascii="Consolas" w:hAnsi="Consolas"/>
          <w:sz w:val="18"/>
        </w:rPr>
        <w:t xml:space="preserve">        processed_date = TODAY();</w:t>
      </w:r>
    </w:p>
    <w:p>
      <w:pPr>
        <w:pStyle w:val="NoSpacing"/>
        <w:ind w:left="720"/>
      </w:pPr>
      <w:r>
        <w:rPr>
          <w:rFonts w:ascii="Consolas" w:hAnsi="Consolas"/>
          <w:sz w:val="18"/>
        </w:rPr>
        <w:t xml:space="preserve">    RUN;</w:t>
      </w:r>
    </w:p>
    <w:p>
      <w:pPr>
        <w:pStyle w:val="NoSpacing"/>
        <w:ind w:left="720"/>
      </w:pPr>
      <w:r>
        <w:rPr>
          <w:rFonts w:ascii="Consolas" w:hAnsi="Consolas"/>
          <w:sz w:val="18"/>
        </w:rPr>
        <w:t>%MEND process_table;</w:t>
      </w:r>
    </w:p>
    <w:p>
      <w:pPr>
        <w:pStyle w:val="NoSpacing"/>
        <w:ind w:left="720"/>
      </w:pPr>
      <w:r>
        <w:rPr>
          <w:rFonts w:ascii="Consolas" w:hAnsi="Consolas"/>
          <w:sz w:val="18"/>
        </w:rPr>
      </w:r>
    </w:p>
    <w:p>
      <w:pPr>
        <w:pStyle w:val="NoSpacing"/>
        <w:ind w:left="720"/>
      </w:pPr>
      <w:r>
        <w:rPr>
          <w:rFonts w:ascii="Consolas" w:hAnsi="Consolas"/>
          <w:sz w:val="18"/>
        </w:rPr>
        <w:t>/* Call macro */</w:t>
      </w:r>
    </w:p>
    <w:p>
      <w:pPr>
        <w:pStyle w:val="NoSpacing"/>
        <w:ind w:left="720"/>
      </w:pPr>
      <w:r>
        <w:rPr>
          <w:rFonts w:ascii="Consolas" w:hAnsi="Consolas"/>
          <w:sz w:val="18"/>
        </w:rPr>
        <w:t>%process_table(source.customers, work.active_customers, ACTIVE);</w:t>
      </w:r>
    </w:p>
    <w:p/>
    <w:p>
      <w:pPr>
        <w:pStyle w:val="NoSpacing"/>
        <w:ind w:left="720"/>
      </w:pPr>
      <w:r>
        <w:rPr>
          <w:rFonts w:ascii="Consolas" w:hAnsi="Consolas"/>
          <w:sz w:val="18"/>
        </w:rPr>
        <w:t># Python function equivalent</w:t>
      </w:r>
    </w:p>
    <w:p>
      <w:pPr>
        <w:pStyle w:val="NoSpacing"/>
        <w:ind w:left="720"/>
      </w:pPr>
      <w:r>
        <w:rPr>
          <w:rFonts w:ascii="Consolas" w:hAnsi="Consolas"/>
          <w:sz w:val="18"/>
        </w:rPr>
        <w:t>def process_table(input_table: str, output_table: str, filter_status: str):</w:t>
      </w:r>
    </w:p>
    <w:p>
      <w:pPr>
        <w:pStyle w:val="NoSpacing"/>
        <w:ind w:left="720"/>
      </w:pPr>
      <w:r>
        <w:rPr>
          <w:rFonts w:ascii="Consolas" w:hAnsi="Consolas"/>
          <w:sz w:val="18"/>
        </w:rPr>
        <w:t xml:space="preserve">    """Process table with status filter."""</w:t>
      </w:r>
    </w:p>
    <w:p>
      <w:pPr>
        <w:pStyle w:val="NoSpacing"/>
        <w:ind w:left="720"/>
      </w:pPr>
      <w:r>
        <w:rPr>
          <w:rFonts w:ascii="Consolas" w:hAnsi="Consolas"/>
          <w:sz w:val="18"/>
        </w:rPr>
        <w:t xml:space="preserve">    result = (</w:t>
      </w:r>
    </w:p>
    <w:p>
      <w:pPr>
        <w:pStyle w:val="NoSpacing"/>
        <w:ind w:left="720"/>
      </w:pPr>
      <w:r>
        <w:rPr>
          <w:rFonts w:ascii="Consolas" w:hAnsi="Consolas"/>
          <w:sz w:val="18"/>
        </w:rPr>
        <w:t xml:space="preserve">        spark.table(input_table)</w:t>
      </w:r>
    </w:p>
    <w:p>
      <w:pPr>
        <w:pStyle w:val="NoSpacing"/>
        <w:ind w:left="720"/>
      </w:pPr>
      <w:r>
        <w:rPr>
          <w:rFonts w:ascii="Consolas" w:hAnsi="Consolas"/>
          <w:sz w:val="18"/>
        </w:rPr>
        <w:t xml:space="preserve">        .filter(F.col("status") == filter_status)</w:t>
      </w:r>
    </w:p>
    <w:p>
      <w:pPr>
        <w:pStyle w:val="NoSpacing"/>
        <w:ind w:left="720"/>
      </w:pPr>
      <w:r>
        <w:rPr>
          <w:rFonts w:ascii="Consolas" w:hAnsi="Consolas"/>
          <w:sz w:val="18"/>
        </w:rPr>
        <w:t xml:space="preserve">        .withColumn("processed_date", F.current_date())</w:t>
      </w:r>
    </w:p>
    <w:p>
      <w:pPr>
        <w:pStyle w:val="NoSpacing"/>
        <w:ind w:left="720"/>
      </w:pPr>
      <w:r>
        <w:rPr>
          <w:rFonts w:ascii="Consolas" w:hAnsi="Consolas"/>
          <w:sz w:val="18"/>
        </w:rPr>
        <w:t xml:space="preserve">    )</w:t>
      </w:r>
    </w:p>
    <w:p>
      <w:pPr>
        <w:pStyle w:val="NoSpacing"/>
        <w:ind w:left="720"/>
      </w:pPr>
      <w:r>
        <w:rPr>
          <w:rFonts w:ascii="Consolas" w:hAnsi="Consolas"/>
          <w:sz w:val="18"/>
        </w:rPr>
        <w:t xml:space="preserve">    result.write.mode("overwrite").saveAsTable(output_table)</w:t>
      </w:r>
    </w:p>
    <w:p>
      <w:pPr>
        <w:pStyle w:val="NoSpacing"/>
        <w:ind w:left="720"/>
      </w:pPr>
      <w:r>
        <w:rPr>
          <w:rFonts w:ascii="Consolas" w:hAnsi="Consolas"/>
          <w:sz w:val="18"/>
        </w:rPr>
        <w:t xml:space="preserve">    return result</w:t>
      </w:r>
    </w:p>
    <w:p>
      <w:pPr>
        <w:pStyle w:val="NoSpacing"/>
        <w:ind w:left="720"/>
      </w:pPr>
      <w:r>
        <w:rPr>
          <w:rFonts w:ascii="Consolas" w:hAnsi="Consolas"/>
          <w:sz w:val="18"/>
        </w:rPr>
      </w:r>
    </w:p>
    <w:p>
      <w:pPr>
        <w:pStyle w:val="NoSpacing"/>
        <w:ind w:left="720"/>
      </w:pPr>
      <w:r>
        <w:rPr>
          <w:rFonts w:ascii="Consolas" w:hAnsi="Consolas"/>
          <w:sz w:val="18"/>
        </w:rPr>
        <w:t># Call function</w:t>
      </w:r>
    </w:p>
    <w:p>
      <w:pPr>
        <w:pStyle w:val="NoSpacing"/>
        <w:ind w:left="720"/>
      </w:pPr>
      <w:r>
        <w:rPr>
          <w:rFonts w:ascii="Consolas" w:hAnsi="Consolas"/>
          <w:sz w:val="18"/>
        </w:rPr>
        <w:t>process_table("source.customers", "work.active_customers", "ACTIVE")</w:t>
      </w:r>
    </w:p>
    <w:p/>
    <w:p>
      <w:pPr>
        <w:pStyle w:val="Heading3"/>
      </w:pPr>
      <w:r>
        <w:t>6.2 Complex Macro with Loops</w:t>
      </w:r>
    </w:p>
    <w:p>
      <w:pPr>
        <w:pStyle w:val="NoSpacing"/>
        <w:ind w:left="720"/>
      </w:pPr>
      <w:r>
        <w:rPr>
          <w:rFonts w:ascii="Consolas" w:hAnsi="Consolas"/>
          <w:sz w:val="18"/>
        </w:rPr>
        <w:t>/* SAS Macro with Loop */</w:t>
      </w:r>
    </w:p>
    <w:p>
      <w:pPr>
        <w:pStyle w:val="NoSpacing"/>
        <w:ind w:left="720"/>
      </w:pPr>
      <w:r>
        <w:rPr>
          <w:rFonts w:ascii="Consolas" w:hAnsi="Consolas"/>
          <w:sz w:val="18"/>
        </w:rPr>
        <w:t>%MACRO process_all_months(year);</w:t>
      </w:r>
    </w:p>
    <w:p>
      <w:pPr>
        <w:pStyle w:val="NoSpacing"/>
        <w:ind w:left="720"/>
      </w:pPr>
      <w:r>
        <w:rPr>
          <w:rFonts w:ascii="Consolas" w:hAnsi="Consolas"/>
          <w:sz w:val="18"/>
        </w:rPr>
        <w:t xml:space="preserve">    %DO month = 1 %TO 12;</w:t>
      </w:r>
    </w:p>
    <w:p>
      <w:pPr>
        <w:pStyle w:val="NoSpacing"/>
        <w:ind w:left="720"/>
      </w:pPr>
      <w:r>
        <w:rPr>
          <w:rFonts w:ascii="Consolas" w:hAnsi="Consolas"/>
          <w:sz w:val="18"/>
        </w:rPr>
        <w:t xml:space="preserve">        %LET month_str = %SYSFUNC(PUTN(&amp;month, Z2.));</w:t>
      </w:r>
    </w:p>
    <w:p>
      <w:pPr>
        <w:pStyle w:val="NoSpacing"/>
        <w:ind w:left="720"/>
      </w:pPr>
      <w:r>
        <w:rPr>
          <w:rFonts w:ascii="Consolas" w:hAnsi="Consolas"/>
          <w:sz w:val="18"/>
        </w:rPr>
      </w:r>
    </w:p>
    <w:p>
      <w:pPr>
        <w:pStyle w:val="NoSpacing"/>
        <w:ind w:left="720"/>
      </w:pPr>
      <w:r>
        <w:rPr>
          <w:rFonts w:ascii="Consolas" w:hAnsi="Consolas"/>
          <w:sz w:val="18"/>
        </w:rPr>
        <w:t xml:space="preserve">        PROC SQL;</w:t>
      </w:r>
    </w:p>
    <w:p>
      <w:pPr>
        <w:pStyle w:val="NoSpacing"/>
        <w:ind w:left="720"/>
      </w:pPr>
      <w:r>
        <w:rPr>
          <w:rFonts w:ascii="Consolas" w:hAnsi="Consolas"/>
          <w:sz w:val="18"/>
        </w:rPr>
        <w:t xml:space="preserve">            CREATE TABLE work.data_&amp;year._&amp;month_str AS</w:t>
      </w:r>
    </w:p>
    <w:p>
      <w:pPr>
        <w:pStyle w:val="NoSpacing"/>
        <w:ind w:left="720"/>
      </w:pPr>
      <w:r>
        <w:rPr>
          <w:rFonts w:ascii="Consolas" w:hAnsi="Consolas"/>
          <w:sz w:val="18"/>
        </w:rPr>
        <w:t xml:space="preserve">            SELECT *</w:t>
      </w:r>
    </w:p>
    <w:p>
      <w:pPr>
        <w:pStyle w:val="NoSpacing"/>
        <w:ind w:left="720"/>
      </w:pPr>
      <w:r>
        <w:rPr>
          <w:rFonts w:ascii="Consolas" w:hAnsi="Consolas"/>
          <w:sz w:val="18"/>
        </w:rPr>
        <w:t xml:space="preserve">            FROM source.transactions</w:t>
      </w:r>
    </w:p>
    <w:p>
      <w:pPr>
        <w:pStyle w:val="NoSpacing"/>
        <w:ind w:left="720"/>
      </w:pPr>
      <w:r>
        <w:rPr>
          <w:rFonts w:ascii="Consolas" w:hAnsi="Consolas"/>
          <w:sz w:val="18"/>
        </w:rPr>
        <w:t xml:space="preserve">            WHERE YEAR(transaction_date) = &amp;year</w:t>
      </w:r>
    </w:p>
    <w:p>
      <w:pPr>
        <w:pStyle w:val="NoSpacing"/>
        <w:ind w:left="720"/>
      </w:pPr>
      <w:r>
        <w:rPr>
          <w:rFonts w:ascii="Consolas" w:hAnsi="Consolas"/>
          <w:sz w:val="18"/>
        </w:rPr>
        <w:t xml:space="preserve">              AND MONTH(transaction_date) = &amp;month;</w:t>
      </w:r>
    </w:p>
    <w:p>
      <w:pPr>
        <w:pStyle w:val="NoSpacing"/>
        <w:ind w:left="720"/>
      </w:pPr>
      <w:r>
        <w:rPr>
          <w:rFonts w:ascii="Consolas" w:hAnsi="Consolas"/>
          <w:sz w:val="18"/>
        </w:rPr>
        <w:t xml:space="preserve">        QUIT;</w:t>
      </w:r>
    </w:p>
    <w:p>
      <w:pPr>
        <w:pStyle w:val="NoSpacing"/>
        <w:ind w:left="720"/>
      </w:pPr>
      <w:r>
        <w:rPr>
          <w:rFonts w:ascii="Consolas" w:hAnsi="Consolas"/>
          <w:sz w:val="18"/>
        </w:rPr>
        <w:t xml:space="preserve">    %END;</w:t>
      </w:r>
    </w:p>
    <w:p>
      <w:pPr>
        <w:pStyle w:val="NoSpacing"/>
        <w:ind w:left="720"/>
      </w:pPr>
      <w:r>
        <w:rPr>
          <w:rFonts w:ascii="Consolas" w:hAnsi="Consolas"/>
          <w:sz w:val="18"/>
        </w:rPr>
        <w:t>%MEND;</w:t>
      </w:r>
    </w:p>
    <w:p>
      <w:pPr>
        <w:pStyle w:val="NoSpacing"/>
        <w:ind w:left="720"/>
      </w:pPr>
      <w:r>
        <w:rPr>
          <w:rFonts w:ascii="Consolas" w:hAnsi="Consolas"/>
          <w:sz w:val="18"/>
        </w:rPr>
      </w:r>
    </w:p>
    <w:p>
      <w:pPr>
        <w:pStyle w:val="NoSpacing"/>
        <w:ind w:left="720"/>
      </w:pPr>
      <w:r>
        <w:rPr>
          <w:rFonts w:ascii="Consolas" w:hAnsi="Consolas"/>
          <w:sz w:val="18"/>
        </w:rPr>
        <w:t>%process_all_months(2025);</w:t>
      </w:r>
    </w:p>
    <w:p/>
    <w:p>
      <w:pPr>
        <w:pStyle w:val="NoSpacing"/>
        <w:ind w:left="720"/>
      </w:pPr>
      <w:r>
        <w:rPr>
          <w:rFonts w:ascii="Consolas" w:hAnsi="Consolas"/>
          <w:sz w:val="18"/>
        </w:rPr>
        <w:t># Python function equivalent</w:t>
      </w:r>
    </w:p>
    <w:p>
      <w:pPr>
        <w:pStyle w:val="NoSpacing"/>
        <w:ind w:left="720"/>
      </w:pPr>
      <w:r>
        <w:rPr>
          <w:rFonts w:ascii="Consolas" w:hAnsi="Consolas"/>
          <w:sz w:val="18"/>
        </w:rPr>
        <w:t>def process_all_months(year: int):</w:t>
      </w:r>
    </w:p>
    <w:p>
      <w:pPr>
        <w:pStyle w:val="NoSpacing"/>
        <w:ind w:left="720"/>
      </w:pPr>
      <w:r>
        <w:rPr>
          <w:rFonts w:ascii="Consolas" w:hAnsi="Consolas"/>
          <w:sz w:val="18"/>
        </w:rPr>
        <w:t xml:space="preserve">    """Process data for all months in a year."""</w:t>
      </w:r>
    </w:p>
    <w:p>
      <w:pPr>
        <w:pStyle w:val="NoSpacing"/>
        <w:ind w:left="720"/>
      </w:pPr>
      <w:r>
        <w:rPr>
          <w:rFonts w:ascii="Consolas" w:hAnsi="Consolas"/>
          <w:sz w:val="18"/>
        </w:rPr>
        <w:t xml:space="preserve">    results = {}</w:t>
      </w:r>
    </w:p>
    <w:p>
      <w:pPr>
        <w:pStyle w:val="NoSpacing"/>
        <w:ind w:left="720"/>
      </w:pPr>
      <w:r>
        <w:rPr>
          <w:rFonts w:ascii="Consolas" w:hAnsi="Consolas"/>
          <w:sz w:val="18"/>
        </w:rPr>
      </w:r>
    </w:p>
    <w:p>
      <w:pPr>
        <w:pStyle w:val="NoSpacing"/>
        <w:ind w:left="720"/>
      </w:pPr>
      <w:r>
        <w:rPr>
          <w:rFonts w:ascii="Consolas" w:hAnsi="Consolas"/>
          <w:sz w:val="18"/>
        </w:rPr>
        <w:t xml:space="preserve">    for month in range(1, 13):</w:t>
      </w:r>
    </w:p>
    <w:p>
      <w:pPr>
        <w:pStyle w:val="NoSpacing"/>
        <w:ind w:left="720"/>
      </w:pPr>
      <w:r>
        <w:rPr>
          <w:rFonts w:ascii="Consolas" w:hAnsi="Consolas"/>
          <w:sz w:val="18"/>
        </w:rPr>
        <w:t xml:space="preserve">        month_str = f"{month:02d}"</w:t>
      </w:r>
    </w:p>
    <w:p>
      <w:pPr>
        <w:pStyle w:val="NoSpacing"/>
        <w:ind w:left="720"/>
      </w:pPr>
      <w:r>
        <w:rPr>
          <w:rFonts w:ascii="Consolas" w:hAnsi="Consolas"/>
          <w:sz w:val="18"/>
        </w:rPr>
        <w:t xml:space="preserve">        table_name = f"work.data_{year}_{month_str}"</w:t>
      </w:r>
    </w:p>
    <w:p>
      <w:pPr>
        <w:pStyle w:val="NoSpacing"/>
        <w:ind w:left="720"/>
      </w:pPr>
      <w:r>
        <w:rPr>
          <w:rFonts w:ascii="Consolas" w:hAnsi="Consolas"/>
          <w:sz w:val="18"/>
        </w:rPr>
      </w:r>
    </w:p>
    <w:p>
      <w:pPr>
        <w:pStyle w:val="NoSpacing"/>
        <w:ind w:left="720"/>
      </w:pPr>
      <w:r>
        <w:rPr>
          <w:rFonts w:ascii="Consolas" w:hAnsi="Consolas"/>
          <w:sz w:val="18"/>
        </w:rPr>
        <w:t xml:space="preserve">        result = (</w:t>
      </w:r>
    </w:p>
    <w:p>
      <w:pPr>
        <w:pStyle w:val="NoSpacing"/>
        <w:ind w:left="720"/>
      </w:pPr>
      <w:r>
        <w:rPr>
          <w:rFonts w:ascii="Consolas" w:hAnsi="Consolas"/>
          <w:sz w:val="18"/>
        </w:rPr>
        <w:t xml:space="preserve">            spark.table("source.transactions")</w:t>
      </w:r>
    </w:p>
    <w:p>
      <w:pPr>
        <w:pStyle w:val="NoSpacing"/>
        <w:ind w:left="720"/>
      </w:pPr>
      <w:r>
        <w:rPr>
          <w:rFonts w:ascii="Consolas" w:hAnsi="Consolas"/>
          <w:sz w:val="18"/>
        </w:rPr>
        <w:t xml:space="preserve">            .filter(</w:t>
      </w:r>
    </w:p>
    <w:p>
      <w:pPr>
        <w:pStyle w:val="NoSpacing"/>
        <w:ind w:left="720"/>
      </w:pPr>
      <w:r>
        <w:rPr>
          <w:rFonts w:ascii="Consolas" w:hAnsi="Consolas"/>
          <w:sz w:val="18"/>
        </w:rPr>
        <w:t xml:space="preserve">                (F.year("transaction_date") == year) &amp;</w:t>
      </w:r>
    </w:p>
    <w:p>
      <w:pPr>
        <w:pStyle w:val="NoSpacing"/>
        <w:ind w:left="720"/>
      </w:pPr>
      <w:r>
        <w:rPr>
          <w:rFonts w:ascii="Consolas" w:hAnsi="Consolas"/>
          <w:sz w:val="18"/>
        </w:rPr>
        <w:t xml:space="preserve">                (F.month("transaction_date") == month)</w:t>
      </w:r>
    </w:p>
    <w:p>
      <w:pPr>
        <w:pStyle w:val="NoSpacing"/>
        <w:ind w:left="720"/>
      </w:pPr>
      <w:r>
        <w:rPr>
          <w:rFonts w:ascii="Consolas" w:hAnsi="Consolas"/>
          <w:sz w:val="18"/>
        </w:rPr>
        <w:t xml:space="preserve">            )</w:t>
      </w:r>
    </w:p>
    <w:p>
      <w:pPr>
        <w:pStyle w:val="NoSpacing"/>
        <w:ind w:left="720"/>
      </w:pPr>
      <w:r>
        <w:rPr>
          <w:rFonts w:ascii="Consolas" w:hAnsi="Consolas"/>
          <w:sz w:val="18"/>
        </w:rPr>
        <w:t xml:space="preserve">        )</w:t>
      </w:r>
    </w:p>
    <w:p>
      <w:pPr>
        <w:pStyle w:val="NoSpacing"/>
        <w:ind w:left="720"/>
      </w:pPr>
      <w:r>
        <w:rPr>
          <w:rFonts w:ascii="Consolas" w:hAnsi="Consolas"/>
          <w:sz w:val="18"/>
        </w:rPr>
      </w:r>
    </w:p>
    <w:p>
      <w:pPr>
        <w:pStyle w:val="NoSpacing"/>
        <w:ind w:left="720"/>
      </w:pPr>
      <w:r>
        <w:rPr>
          <w:rFonts w:ascii="Consolas" w:hAnsi="Consolas"/>
          <w:sz w:val="18"/>
        </w:rPr>
        <w:t xml:space="preserve">        result.write.mode("overwrite").saveAsTable(table_name)</w:t>
      </w:r>
    </w:p>
    <w:p>
      <w:pPr>
        <w:pStyle w:val="NoSpacing"/>
        <w:ind w:left="720"/>
      </w:pPr>
      <w:r>
        <w:rPr>
          <w:rFonts w:ascii="Consolas" w:hAnsi="Consolas"/>
          <w:sz w:val="18"/>
        </w:rPr>
        <w:t xml:space="preserve">        results[table_name] = result.count()</w:t>
      </w:r>
    </w:p>
    <w:p>
      <w:pPr>
        <w:pStyle w:val="NoSpacing"/>
        <w:ind w:left="720"/>
      </w:pPr>
      <w:r>
        <w:rPr>
          <w:rFonts w:ascii="Consolas" w:hAnsi="Consolas"/>
          <w:sz w:val="18"/>
        </w:rPr>
      </w:r>
    </w:p>
    <w:p>
      <w:pPr>
        <w:pStyle w:val="NoSpacing"/>
        <w:ind w:left="720"/>
      </w:pPr>
      <w:r>
        <w:rPr>
          <w:rFonts w:ascii="Consolas" w:hAnsi="Consolas"/>
          <w:sz w:val="18"/>
        </w:rPr>
        <w:t xml:space="preserve">    return results</w:t>
      </w:r>
    </w:p>
    <w:p>
      <w:pPr>
        <w:pStyle w:val="NoSpacing"/>
        <w:ind w:left="720"/>
      </w:pPr>
      <w:r>
        <w:rPr>
          <w:rFonts w:ascii="Consolas" w:hAnsi="Consolas"/>
          <w:sz w:val="18"/>
        </w:rPr>
      </w:r>
    </w:p>
    <w:p>
      <w:pPr>
        <w:pStyle w:val="NoSpacing"/>
        <w:ind w:left="720"/>
      </w:pPr>
      <w:r>
        <w:rPr>
          <w:rFonts w:ascii="Consolas" w:hAnsi="Consolas"/>
          <w:sz w:val="18"/>
        </w:rPr>
        <w:t># Call function</w:t>
      </w:r>
    </w:p>
    <w:p>
      <w:pPr>
        <w:pStyle w:val="NoSpacing"/>
        <w:ind w:left="720"/>
      </w:pPr>
      <w:r>
        <w:rPr>
          <w:rFonts w:ascii="Consolas" w:hAnsi="Consolas"/>
          <w:sz w:val="18"/>
        </w:rPr>
        <w:t>monthly_counts = process_all_months(2025)</w:t>
      </w:r>
    </w:p>
    <w:p/>
    <w:p>
      <w:pPr>
        <w:pStyle w:val="Heading3"/>
      </w:pPr>
      <w:r>
        <w:t>6.3 Parameterized Pipeline</w:t>
      </w:r>
    </w:p>
    <w:p>
      <w:pPr>
        <w:pStyle w:val="NoSpacing"/>
        <w:ind w:left="720"/>
      </w:pPr>
      <w:r>
        <w:rPr>
          <w:rFonts w:ascii="Consolas" w:hAnsi="Consolas"/>
          <w:sz w:val="18"/>
        </w:rPr>
        <w:t># Comprehensive pipeline function (replacing SAS macro programs)</w:t>
      </w:r>
    </w:p>
    <w:p>
      <w:pPr>
        <w:pStyle w:val="NoSpacing"/>
        <w:ind w:left="720"/>
      </w:pPr>
      <w:r>
        <w:rPr>
          <w:rFonts w:ascii="Consolas" w:hAnsi="Consolas"/>
          <w:sz w:val="18"/>
        </w:rPr>
        <w:t>from dataclasses import dataclass</w:t>
      </w:r>
    </w:p>
    <w:p>
      <w:pPr>
        <w:pStyle w:val="NoSpacing"/>
        <w:ind w:left="720"/>
      </w:pPr>
      <w:r>
        <w:rPr>
          <w:rFonts w:ascii="Consolas" w:hAnsi="Consolas"/>
          <w:sz w:val="18"/>
        </w:rPr>
        <w:t>from typing import List, Optional</w:t>
      </w:r>
    </w:p>
    <w:p>
      <w:pPr>
        <w:pStyle w:val="NoSpacing"/>
        <w:ind w:left="720"/>
      </w:pPr>
      <w:r>
        <w:rPr>
          <w:rFonts w:ascii="Consolas" w:hAnsi="Consolas"/>
          <w:sz w:val="18"/>
        </w:rPr>
      </w:r>
    </w:p>
    <w:p>
      <w:pPr>
        <w:pStyle w:val="NoSpacing"/>
        <w:ind w:left="720"/>
      </w:pPr>
      <w:r>
        <w:rPr>
          <w:rFonts w:ascii="Consolas" w:hAnsi="Consolas"/>
          <w:sz w:val="18"/>
        </w:rPr>
        <w:t>@dataclass</w:t>
      </w:r>
    </w:p>
    <w:p>
      <w:pPr>
        <w:pStyle w:val="NoSpacing"/>
        <w:ind w:left="720"/>
      </w:pPr>
      <w:r>
        <w:rPr>
          <w:rFonts w:ascii="Consolas" w:hAnsi="Consolas"/>
          <w:sz w:val="18"/>
        </w:rPr>
        <w:t>class PipelineConfig:</w:t>
      </w:r>
    </w:p>
    <w:p>
      <w:pPr>
        <w:pStyle w:val="NoSpacing"/>
        <w:ind w:left="720"/>
      </w:pPr>
      <w:r>
        <w:rPr>
          <w:rFonts w:ascii="Consolas" w:hAnsi="Consolas"/>
          <w:sz w:val="18"/>
        </w:rPr>
        <w:t xml:space="preserve">    input_table: str</w:t>
      </w:r>
    </w:p>
    <w:p>
      <w:pPr>
        <w:pStyle w:val="NoSpacing"/>
        <w:ind w:left="720"/>
      </w:pPr>
      <w:r>
        <w:rPr>
          <w:rFonts w:ascii="Consolas" w:hAnsi="Consolas"/>
          <w:sz w:val="18"/>
        </w:rPr>
        <w:t xml:space="preserve">    output_table: str</w:t>
      </w:r>
    </w:p>
    <w:p>
      <w:pPr>
        <w:pStyle w:val="NoSpacing"/>
        <w:ind w:left="720"/>
      </w:pPr>
      <w:r>
        <w:rPr>
          <w:rFonts w:ascii="Consolas" w:hAnsi="Consolas"/>
          <w:sz w:val="18"/>
        </w:rPr>
        <w:t xml:space="preserve">    filter_conditions: Optional[dict] = None</w:t>
      </w:r>
    </w:p>
    <w:p>
      <w:pPr>
        <w:pStyle w:val="NoSpacing"/>
        <w:ind w:left="720"/>
      </w:pPr>
      <w:r>
        <w:rPr>
          <w:rFonts w:ascii="Consolas" w:hAnsi="Consolas"/>
          <w:sz w:val="18"/>
        </w:rPr>
        <w:t xml:space="preserve">    group_columns: Optional[List[str]] = None</w:t>
      </w:r>
    </w:p>
    <w:p>
      <w:pPr>
        <w:pStyle w:val="NoSpacing"/>
        <w:ind w:left="720"/>
      </w:pPr>
      <w:r>
        <w:rPr>
          <w:rFonts w:ascii="Consolas" w:hAnsi="Consolas"/>
          <w:sz w:val="18"/>
        </w:rPr>
        <w:t xml:space="preserve">    agg_columns: Optional[List[str]] = None</w:t>
      </w:r>
    </w:p>
    <w:p>
      <w:pPr>
        <w:pStyle w:val="NoSpacing"/>
        <w:ind w:left="720"/>
      </w:pPr>
      <w:r>
        <w:rPr>
          <w:rFonts w:ascii="Consolas" w:hAnsi="Consolas"/>
          <w:sz w:val="18"/>
        </w:rPr>
      </w:r>
    </w:p>
    <w:p>
      <w:pPr>
        <w:pStyle w:val="NoSpacing"/>
        <w:ind w:left="720"/>
      </w:pPr>
      <w:r>
        <w:rPr>
          <w:rFonts w:ascii="Consolas" w:hAnsi="Consolas"/>
          <w:sz w:val="18"/>
        </w:rPr>
        <w:t>def run_pipeline(config: PipelineConfig) -&gt; DataFrame:</w:t>
      </w:r>
    </w:p>
    <w:p>
      <w:pPr>
        <w:pStyle w:val="NoSpacing"/>
        <w:ind w:left="720"/>
      </w:pPr>
      <w:r>
        <w:rPr>
          <w:rFonts w:ascii="Consolas" w:hAnsi="Consolas"/>
          <w:sz w:val="18"/>
        </w:rPr>
        <w:t xml:space="preserve">    """</w:t>
      </w:r>
    </w:p>
    <w:p>
      <w:pPr>
        <w:pStyle w:val="NoSpacing"/>
        <w:ind w:left="720"/>
      </w:pPr>
      <w:r>
        <w:rPr>
          <w:rFonts w:ascii="Consolas" w:hAnsi="Consolas"/>
          <w:sz w:val="18"/>
        </w:rPr>
        <w:t xml:space="preserve">    Flexible data processing pipeline.</w:t>
      </w:r>
    </w:p>
    <w:p>
      <w:pPr>
        <w:pStyle w:val="NoSpacing"/>
        <w:ind w:left="720"/>
      </w:pPr>
      <w:r>
        <w:rPr>
          <w:rFonts w:ascii="Consolas" w:hAnsi="Consolas"/>
          <w:sz w:val="18"/>
        </w:rPr>
        <w:t xml:space="preserve">    Equivalent to parameterized SAS macro.</w:t>
      </w:r>
    </w:p>
    <w:p>
      <w:pPr>
        <w:pStyle w:val="NoSpacing"/>
        <w:ind w:left="720"/>
      </w:pPr>
      <w:r>
        <w:rPr>
          <w:rFonts w:ascii="Consolas" w:hAnsi="Consolas"/>
          <w:sz w:val="18"/>
        </w:rPr>
        <w:t xml:space="preserve">    """</w:t>
      </w:r>
    </w:p>
    <w:p>
      <w:pPr>
        <w:pStyle w:val="NoSpacing"/>
        <w:ind w:left="720"/>
      </w:pPr>
      <w:r>
        <w:rPr>
          <w:rFonts w:ascii="Consolas" w:hAnsi="Consolas"/>
          <w:sz w:val="18"/>
        </w:rPr>
        <w:t xml:space="preserve">    # Read input</w:t>
      </w:r>
    </w:p>
    <w:p>
      <w:pPr>
        <w:pStyle w:val="NoSpacing"/>
        <w:ind w:left="720"/>
      </w:pPr>
      <w:r>
        <w:rPr>
          <w:rFonts w:ascii="Consolas" w:hAnsi="Consolas"/>
          <w:sz w:val="18"/>
        </w:rPr>
        <w:t xml:space="preserve">    df = spark.table(config.input_table)</w:t>
      </w:r>
    </w:p>
    <w:p>
      <w:pPr>
        <w:pStyle w:val="NoSpacing"/>
        <w:ind w:left="720"/>
      </w:pPr>
      <w:r>
        <w:rPr>
          <w:rFonts w:ascii="Consolas" w:hAnsi="Consolas"/>
          <w:sz w:val="18"/>
        </w:rPr>
      </w:r>
    </w:p>
    <w:p>
      <w:pPr>
        <w:pStyle w:val="NoSpacing"/>
        <w:ind w:left="720"/>
      </w:pPr>
      <w:r>
        <w:rPr>
          <w:rFonts w:ascii="Consolas" w:hAnsi="Consolas"/>
          <w:sz w:val="18"/>
        </w:rPr>
        <w:t xml:space="preserve">    # Apply filters</w:t>
      </w:r>
    </w:p>
    <w:p>
      <w:pPr>
        <w:pStyle w:val="NoSpacing"/>
        <w:ind w:left="720"/>
      </w:pPr>
      <w:r>
        <w:rPr>
          <w:rFonts w:ascii="Consolas" w:hAnsi="Consolas"/>
          <w:sz w:val="18"/>
        </w:rPr>
        <w:t xml:space="preserve">    if config.filter_conditions:</w:t>
      </w:r>
    </w:p>
    <w:p>
      <w:pPr>
        <w:pStyle w:val="NoSpacing"/>
        <w:ind w:left="720"/>
      </w:pPr>
      <w:r>
        <w:rPr>
          <w:rFonts w:ascii="Consolas" w:hAnsi="Consolas"/>
          <w:sz w:val="18"/>
        </w:rPr>
        <w:t xml:space="preserve">        for column, value in config.filter_conditions.items():</w:t>
      </w:r>
    </w:p>
    <w:p>
      <w:pPr>
        <w:pStyle w:val="NoSpacing"/>
        <w:ind w:left="720"/>
      </w:pPr>
      <w:r>
        <w:rPr>
          <w:rFonts w:ascii="Consolas" w:hAnsi="Consolas"/>
          <w:sz w:val="18"/>
        </w:rPr>
        <w:t xml:space="preserve">            df = df.filter(F.col(column) == value)</w:t>
      </w:r>
    </w:p>
    <w:p>
      <w:pPr>
        <w:pStyle w:val="NoSpacing"/>
        <w:ind w:left="720"/>
      </w:pPr>
      <w:r>
        <w:rPr>
          <w:rFonts w:ascii="Consolas" w:hAnsi="Consolas"/>
          <w:sz w:val="18"/>
        </w:rPr>
      </w:r>
    </w:p>
    <w:p>
      <w:pPr>
        <w:pStyle w:val="NoSpacing"/>
        <w:ind w:left="720"/>
      </w:pPr>
      <w:r>
        <w:rPr>
          <w:rFonts w:ascii="Consolas" w:hAnsi="Consolas"/>
          <w:sz w:val="18"/>
        </w:rPr>
        <w:t xml:space="preserve">    # Apply aggregations</w:t>
      </w:r>
    </w:p>
    <w:p>
      <w:pPr>
        <w:pStyle w:val="NoSpacing"/>
        <w:ind w:left="720"/>
      </w:pPr>
      <w:r>
        <w:rPr>
          <w:rFonts w:ascii="Consolas" w:hAnsi="Consolas"/>
          <w:sz w:val="18"/>
        </w:rPr>
        <w:t xml:space="preserve">    if config.group_columns and config.agg_columns:</w:t>
      </w:r>
    </w:p>
    <w:p>
      <w:pPr>
        <w:pStyle w:val="NoSpacing"/>
        <w:ind w:left="720"/>
      </w:pPr>
      <w:r>
        <w:rPr>
          <w:rFonts w:ascii="Consolas" w:hAnsi="Consolas"/>
          <w:sz w:val="18"/>
        </w:rPr>
        <w:t xml:space="preserve">        agg_exprs = [</w:t>
      </w:r>
    </w:p>
    <w:p>
      <w:pPr>
        <w:pStyle w:val="NoSpacing"/>
        <w:ind w:left="720"/>
      </w:pPr>
      <w:r>
        <w:rPr>
          <w:rFonts w:ascii="Consolas" w:hAnsi="Consolas"/>
          <w:sz w:val="18"/>
        </w:rPr>
        <w:t xml:space="preserve">            F.sum(col).alias(f"sum_{col}") for col in config.agg_columns</w:t>
      </w:r>
    </w:p>
    <w:p>
      <w:pPr>
        <w:pStyle w:val="NoSpacing"/>
        <w:ind w:left="720"/>
      </w:pPr>
      <w:r>
        <w:rPr>
          <w:rFonts w:ascii="Consolas" w:hAnsi="Consolas"/>
          <w:sz w:val="18"/>
        </w:rPr>
        <w:t xml:space="preserve">        ] + [</w:t>
      </w:r>
    </w:p>
    <w:p>
      <w:pPr>
        <w:pStyle w:val="NoSpacing"/>
        <w:ind w:left="720"/>
      </w:pPr>
      <w:r>
        <w:rPr>
          <w:rFonts w:ascii="Consolas" w:hAnsi="Consolas"/>
          <w:sz w:val="18"/>
        </w:rPr>
        <w:t xml:space="preserve">            F.count(col).alias(f"count_{col}") for col in config.agg_columns</w:t>
      </w:r>
    </w:p>
    <w:p>
      <w:pPr>
        <w:pStyle w:val="NoSpacing"/>
        <w:ind w:left="720"/>
      </w:pPr>
      <w:r>
        <w:rPr>
          <w:rFonts w:ascii="Consolas" w:hAnsi="Consolas"/>
          <w:sz w:val="18"/>
        </w:rPr>
        <w:t xml:space="preserve">        ]</w:t>
      </w:r>
    </w:p>
    <w:p>
      <w:pPr>
        <w:pStyle w:val="NoSpacing"/>
        <w:ind w:left="720"/>
      </w:pPr>
      <w:r>
        <w:rPr>
          <w:rFonts w:ascii="Consolas" w:hAnsi="Consolas"/>
          <w:sz w:val="18"/>
        </w:rPr>
      </w:r>
    </w:p>
    <w:p>
      <w:pPr>
        <w:pStyle w:val="NoSpacing"/>
        <w:ind w:left="720"/>
      </w:pPr>
      <w:r>
        <w:rPr>
          <w:rFonts w:ascii="Consolas" w:hAnsi="Consolas"/>
          <w:sz w:val="18"/>
        </w:rPr>
        <w:t xml:space="preserve">        df = df.groupBy(*config.group_columns).agg(*agg_exprs)</w:t>
      </w:r>
    </w:p>
    <w:p>
      <w:pPr>
        <w:pStyle w:val="NoSpacing"/>
        <w:ind w:left="720"/>
      </w:pPr>
      <w:r>
        <w:rPr>
          <w:rFonts w:ascii="Consolas" w:hAnsi="Consolas"/>
          <w:sz w:val="18"/>
        </w:rPr>
      </w:r>
    </w:p>
    <w:p>
      <w:pPr>
        <w:pStyle w:val="NoSpacing"/>
        <w:ind w:left="720"/>
      </w:pPr>
      <w:r>
        <w:rPr>
          <w:rFonts w:ascii="Consolas" w:hAnsi="Consolas"/>
          <w:sz w:val="18"/>
        </w:rPr>
        <w:t xml:space="preserve">    # Write output</w:t>
      </w:r>
    </w:p>
    <w:p>
      <w:pPr>
        <w:pStyle w:val="NoSpacing"/>
        <w:ind w:left="720"/>
      </w:pPr>
      <w:r>
        <w:rPr>
          <w:rFonts w:ascii="Consolas" w:hAnsi="Consolas"/>
          <w:sz w:val="18"/>
        </w:rPr>
        <w:t xml:space="preserve">    df.write.mode("overwrite").saveAsTable(config.output_table)</w:t>
      </w:r>
    </w:p>
    <w:p>
      <w:pPr>
        <w:pStyle w:val="NoSpacing"/>
        <w:ind w:left="720"/>
      </w:pPr>
      <w:r>
        <w:rPr>
          <w:rFonts w:ascii="Consolas" w:hAnsi="Consolas"/>
          <w:sz w:val="18"/>
        </w:rPr>
      </w:r>
    </w:p>
    <w:p>
      <w:pPr>
        <w:pStyle w:val="NoSpacing"/>
        <w:ind w:left="720"/>
      </w:pPr>
      <w:r>
        <w:rPr>
          <w:rFonts w:ascii="Consolas" w:hAnsi="Consolas"/>
          <w:sz w:val="18"/>
        </w:rPr>
        <w:t xml:space="preserve">    return df</w:t>
      </w:r>
    </w:p>
    <w:p>
      <w:pPr>
        <w:pStyle w:val="NoSpacing"/>
        <w:ind w:left="720"/>
      </w:pPr>
      <w:r>
        <w:rPr>
          <w:rFonts w:ascii="Consolas" w:hAnsi="Consolas"/>
          <w:sz w:val="18"/>
        </w:rPr>
      </w:r>
    </w:p>
    <w:p>
      <w:pPr>
        <w:pStyle w:val="NoSpacing"/>
        <w:ind w:left="720"/>
      </w:pPr>
      <w:r>
        <w:rPr>
          <w:rFonts w:ascii="Consolas" w:hAnsi="Consolas"/>
          <w:sz w:val="18"/>
        </w:rPr>
        <w:t># Usage</w:t>
      </w:r>
    </w:p>
    <w:p>
      <w:pPr>
        <w:pStyle w:val="NoSpacing"/>
        <w:ind w:left="720"/>
      </w:pPr>
      <w:r>
        <w:rPr>
          <w:rFonts w:ascii="Consolas" w:hAnsi="Consolas"/>
          <w:sz w:val="18"/>
        </w:rPr>
        <w:t>config = PipelineConfig(</w:t>
      </w:r>
    </w:p>
    <w:p>
      <w:pPr>
        <w:pStyle w:val="NoSpacing"/>
        <w:ind w:left="720"/>
      </w:pPr>
      <w:r>
        <w:rPr>
          <w:rFonts w:ascii="Consolas" w:hAnsi="Consolas"/>
          <w:sz w:val="18"/>
        </w:rPr>
        <w:t xml:space="preserve">    input_table="source.transactions",</w:t>
      </w:r>
    </w:p>
    <w:p>
      <w:pPr>
        <w:pStyle w:val="NoSpacing"/>
        <w:ind w:left="720"/>
      </w:pPr>
      <w:r>
        <w:rPr>
          <w:rFonts w:ascii="Consolas" w:hAnsi="Consolas"/>
          <w:sz w:val="18"/>
        </w:rPr>
        <w:t xml:space="preserve">    output_table="work.summary",</w:t>
      </w:r>
    </w:p>
    <w:p>
      <w:pPr>
        <w:pStyle w:val="NoSpacing"/>
        <w:ind w:left="720"/>
      </w:pPr>
      <w:r>
        <w:rPr>
          <w:rFonts w:ascii="Consolas" w:hAnsi="Consolas"/>
          <w:sz w:val="18"/>
        </w:rPr>
        <w:t xml:space="preserve">    filter_conditions={"status": "COMPLETED"},</w:t>
      </w:r>
    </w:p>
    <w:p>
      <w:pPr>
        <w:pStyle w:val="NoSpacing"/>
        <w:ind w:left="720"/>
      </w:pPr>
      <w:r>
        <w:rPr>
          <w:rFonts w:ascii="Consolas" w:hAnsi="Consolas"/>
          <w:sz w:val="18"/>
        </w:rPr>
        <w:t xml:space="preserve">    group_columns=["customer_id", "product_category"],</w:t>
      </w:r>
    </w:p>
    <w:p>
      <w:pPr>
        <w:pStyle w:val="NoSpacing"/>
        <w:ind w:left="720"/>
      </w:pPr>
      <w:r>
        <w:rPr>
          <w:rFonts w:ascii="Consolas" w:hAnsi="Consolas"/>
          <w:sz w:val="18"/>
        </w:rPr>
        <w:t xml:space="preserve">    agg_columns=["amount", "quantity"]</w:t>
      </w:r>
    </w:p>
    <w:p>
      <w:pPr>
        <w:pStyle w:val="NoSpacing"/>
        <w:ind w:left="720"/>
      </w:pPr>
      <w:r>
        <w:rPr>
          <w:rFonts w:ascii="Consolas" w:hAnsi="Consolas"/>
          <w:sz w:val="18"/>
        </w:rPr>
        <w:t>)</w:t>
      </w:r>
    </w:p>
    <w:p>
      <w:pPr>
        <w:pStyle w:val="NoSpacing"/>
        <w:ind w:left="720"/>
      </w:pPr>
      <w:r>
        <w:rPr>
          <w:rFonts w:ascii="Consolas" w:hAnsi="Consolas"/>
          <w:sz w:val="18"/>
        </w:rPr>
      </w:r>
    </w:p>
    <w:p>
      <w:pPr>
        <w:pStyle w:val="NoSpacing"/>
        <w:ind w:left="720"/>
      </w:pPr>
      <w:r>
        <w:rPr>
          <w:rFonts w:ascii="Consolas" w:hAnsi="Consolas"/>
          <w:sz w:val="18"/>
        </w:rPr>
        <w:t>result = run_pipeline(config)</w:t>
      </w:r>
    </w:p>
    <w:p/>
    <w:p>
      <w:pPr>
        <w:jc w:val="center"/>
      </w:pPr>
      <w:r>
        <w:t>________________________________________________________________________________</w:t>
      </w:r>
    </w:p>
    <w:p>
      <w:pPr>
        <w:pStyle w:val="Heading2"/>
      </w:pPr>
      <w:r>
        <w:t>7. Data Validation and Reconciliation</w:t>
      </w:r>
    </w:p>
    <w:p>
      <w:pPr>
        <w:pStyle w:val="Heading3"/>
      </w:pPr>
      <w:r>
        <w:t>7.1 Row Count Comparison</w:t>
      </w:r>
    </w:p>
    <w:p>
      <w:pPr>
        <w:pStyle w:val="NoSpacing"/>
        <w:ind w:left="720"/>
      </w:pPr>
      <w:r>
        <w:rPr>
          <w:rFonts w:ascii="Consolas" w:hAnsi="Consolas"/>
          <w:sz w:val="18"/>
        </w:rPr>
        <w:t>def compare_row_counts(sas_count: int, spark_table: str) -&gt; dict:</w:t>
      </w:r>
    </w:p>
    <w:p>
      <w:pPr>
        <w:pStyle w:val="NoSpacing"/>
        <w:ind w:left="720"/>
      </w:pPr>
      <w:r>
        <w:rPr>
          <w:rFonts w:ascii="Consolas" w:hAnsi="Consolas"/>
          <w:sz w:val="18"/>
        </w:rPr>
        <w:t xml:space="preserve">    """Compare row counts between SAS and Spark outputs."""</w:t>
      </w:r>
    </w:p>
    <w:p>
      <w:pPr>
        <w:pStyle w:val="NoSpacing"/>
        <w:ind w:left="720"/>
      </w:pPr>
      <w:r>
        <w:rPr>
          <w:rFonts w:ascii="Consolas" w:hAnsi="Consolas"/>
          <w:sz w:val="18"/>
        </w:rPr>
        <w:t xml:space="preserve">    spark_count = spark.table(spark_table).count()</w:t>
      </w:r>
    </w:p>
    <w:p>
      <w:pPr>
        <w:pStyle w:val="NoSpacing"/>
        <w:ind w:left="720"/>
      </w:pPr>
      <w:r>
        <w:rPr>
          <w:rFonts w:ascii="Consolas" w:hAnsi="Consolas"/>
          <w:sz w:val="18"/>
        </w:rPr>
      </w:r>
    </w:p>
    <w:p>
      <w:pPr>
        <w:pStyle w:val="NoSpacing"/>
        <w:ind w:left="720"/>
      </w:pPr>
      <w:r>
        <w:rPr>
          <w:rFonts w:ascii="Consolas" w:hAnsi="Consolas"/>
          <w:sz w:val="18"/>
        </w:rPr>
        <w:t xml:space="preserve">    return {</w:t>
      </w:r>
    </w:p>
    <w:p>
      <w:pPr>
        <w:pStyle w:val="NoSpacing"/>
        <w:ind w:left="720"/>
      </w:pPr>
      <w:r>
        <w:rPr>
          <w:rFonts w:ascii="Consolas" w:hAnsi="Consolas"/>
          <w:sz w:val="18"/>
        </w:rPr>
        <w:t xml:space="preserve">        "sas_count": sas_count,</w:t>
      </w:r>
    </w:p>
    <w:p>
      <w:pPr>
        <w:pStyle w:val="NoSpacing"/>
        <w:ind w:left="720"/>
      </w:pPr>
      <w:r>
        <w:rPr>
          <w:rFonts w:ascii="Consolas" w:hAnsi="Consolas"/>
          <w:sz w:val="18"/>
        </w:rPr>
        <w:t xml:space="preserve">        "spark_count": spark_count,</w:t>
      </w:r>
    </w:p>
    <w:p>
      <w:pPr>
        <w:pStyle w:val="NoSpacing"/>
        <w:ind w:left="720"/>
      </w:pPr>
      <w:r>
        <w:rPr>
          <w:rFonts w:ascii="Consolas" w:hAnsi="Consolas"/>
          <w:sz w:val="18"/>
        </w:rPr>
        <w:t xml:space="preserve">        "difference": sas_count - spark_count,</w:t>
      </w:r>
    </w:p>
    <w:p>
      <w:pPr>
        <w:pStyle w:val="NoSpacing"/>
        <w:ind w:left="720"/>
      </w:pPr>
      <w:r>
        <w:rPr>
          <w:rFonts w:ascii="Consolas" w:hAnsi="Consolas"/>
          <w:sz w:val="18"/>
        </w:rPr>
        <w:t xml:space="preserve">        "match": sas_count == spark_count</w:t>
      </w:r>
    </w:p>
    <w:p>
      <w:pPr>
        <w:pStyle w:val="NoSpacing"/>
        <w:ind w:left="720"/>
      </w:pPr>
      <w:r>
        <w:rPr>
          <w:rFonts w:ascii="Consolas" w:hAnsi="Consolas"/>
          <w:sz w:val="18"/>
        </w:rPr>
        <w:t xml:space="preserve">    }</w:t>
      </w:r>
    </w:p>
    <w:p/>
    <w:p>
      <w:pPr>
        <w:pStyle w:val="Heading3"/>
      </w:pPr>
      <w:r>
        <w:t>7.2 Column-Level Validation</w:t>
      </w:r>
    </w:p>
    <w:p>
      <w:pPr>
        <w:pStyle w:val="NoSpacing"/>
        <w:ind w:left="720"/>
      </w:pPr>
      <w:r>
        <w:rPr>
          <w:rFonts w:ascii="Consolas" w:hAnsi="Consolas"/>
          <w:sz w:val="18"/>
        </w:rPr>
        <w:t>def validate_columns(sas_stats: dict, spark_table: str) -&gt; dict:</w:t>
      </w:r>
    </w:p>
    <w:p>
      <w:pPr>
        <w:pStyle w:val="NoSpacing"/>
        <w:ind w:left="720"/>
      </w:pPr>
      <w:r>
        <w:rPr>
          <w:rFonts w:ascii="Consolas" w:hAnsi="Consolas"/>
          <w:sz w:val="18"/>
        </w:rPr>
        <w:t xml:space="preserve">    """</w:t>
      </w:r>
    </w:p>
    <w:p>
      <w:pPr>
        <w:pStyle w:val="NoSpacing"/>
        <w:ind w:left="720"/>
      </w:pPr>
      <w:r>
        <w:rPr>
          <w:rFonts w:ascii="Consolas" w:hAnsi="Consolas"/>
          <w:sz w:val="18"/>
        </w:rPr>
        <w:t xml:space="preserve">    Validate column statistics match between SAS and Spark.</w:t>
      </w:r>
    </w:p>
    <w:p>
      <w:pPr>
        <w:pStyle w:val="NoSpacing"/>
        <w:ind w:left="720"/>
      </w:pPr>
      <w:r>
        <w:rPr>
          <w:rFonts w:ascii="Consolas" w:hAnsi="Consolas"/>
          <w:sz w:val="18"/>
        </w:rPr>
      </w:r>
    </w:p>
    <w:p>
      <w:pPr>
        <w:pStyle w:val="NoSpacing"/>
        <w:ind w:left="720"/>
      </w:pPr>
      <w:r>
        <w:rPr>
          <w:rFonts w:ascii="Consolas" w:hAnsi="Consolas"/>
          <w:sz w:val="18"/>
        </w:rPr>
        <w:t xml:space="preserve">    Args:</w:t>
      </w:r>
    </w:p>
    <w:p>
      <w:pPr>
        <w:pStyle w:val="NoSpacing"/>
        <w:ind w:left="720"/>
      </w:pPr>
      <w:r>
        <w:rPr>
          <w:rFonts w:ascii="Consolas" w:hAnsi="Consolas"/>
          <w:sz w:val="18"/>
        </w:rPr>
        <w:t xml:space="preserve">        sas_stats: Dictionary with SAS PROC MEANS output</w:t>
      </w:r>
    </w:p>
    <w:p>
      <w:pPr>
        <w:pStyle w:val="NoSpacing"/>
        <w:ind w:left="720"/>
      </w:pPr>
      <w:r>
        <w:rPr>
          <w:rFonts w:ascii="Consolas" w:hAnsi="Consolas"/>
          <w:sz w:val="18"/>
        </w:rPr>
        <w:t xml:space="preserve">        spark_table: Spark table name</w:t>
      </w:r>
    </w:p>
    <w:p>
      <w:pPr>
        <w:pStyle w:val="NoSpacing"/>
        <w:ind w:left="720"/>
      </w:pPr>
      <w:r>
        <w:rPr>
          <w:rFonts w:ascii="Consolas" w:hAnsi="Consolas"/>
          <w:sz w:val="18"/>
        </w:rPr>
        <w:t xml:space="preserve">    """</w:t>
      </w:r>
    </w:p>
    <w:p>
      <w:pPr>
        <w:pStyle w:val="NoSpacing"/>
        <w:ind w:left="720"/>
      </w:pPr>
      <w:r>
        <w:rPr>
          <w:rFonts w:ascii="Consolas" w:hAnsi="Consolas"/>
          <w:sz w:val="18"/>
        </w:rPr>
        <w:t xml:space="preserve">    spark_df = spark.table(spark_table)</w:t>
      </w:r>
    </w:p>
    <w:p>
      <w:pPr>
        <w:pStyle w:val="NoSpacing"/>
        <w:ind w:left="720"/>
      </w:pPr>
      <w:r>
        <w:rPr>
          <w:rFonts w:ascii="Consolas" w:hAnsi="Consolas"/>
          <w:sz w:val="18"/>
        </w:rPr>
      </w:r>
    </w:p>
    <w:p>
      <w:pPr>
        <w:pStyle w:val="NoSpacing"/>
        <w:ind w:left="720"/>
      </w:pPr>
      <w:r>
        <w:rPr>
          <w:rFonts w:ascii="Consolas" w:hAnsi="Consolas"/>
          <w:sz w:val="18"/>
        </w:rPr>
        <w:t xml:space="preserve">    # Calculate Spark statistics</w:t>
      </w:r>
    </w:p>
    <w:p>
      <w:pPr>
        <w:pStyle w:val="NoSpacing"/>
        <w:ind w:left="720"/>
      </w:pPr>
      <w:r>
        <w:rPr>
          <w:rFonts w:ascii="Consolas" w:hAnsi="Consolas"/>
          <w:sz w:val="18"/>
        </w:rPr>
        <w:t xml:space="preserve">    spark_stats = spark_df.agg(</w:t>
      </w:r>
    </w:p>
    <w:p>
      <w:pPr>
        <w:pStyle w:val="NoSpacing"/>
        <w:ind w:left="720"/>
      </w:pPr>
      <w:r>
        <w:rPr>
          <w:rFonts w:ascii="Consolas" w:hAnsi="Consolas"/>
          <w:sz w:val="18"/>
        </w:rPr>
        <w:t xml:space="preserve">        F.count("*").alias("count"),</w:t>
      </w:r>
    </w:p>
    <w:p>
      <w:pPr>
        <w:pStyle w:val="NoSpacing"/>
        <w:ind w:left="720"/>
      </w:pPr>
      <w:r>
        <w:rPr>
          <w:rFonts w:ascii="Consolas" w:hAnsi="Consolas"/>
          <w:sz w:val="18"/>
        </w:rPr>
        <w:t xml:space="preserve">        F.sum("amount").alias("sum_amount"),</w:t>
      </w:r>
    </w:p>
    <w:p>
      <w:pPr>
        <w:pStyle w:val="NoSpacing"/>
        <w:ind w:left="720"/>
      </w:pPr>
      <w:r>
        <w:rPr>
          <w:rFonts w:ascii="Consolas" w:hAnsi="Consolas"/>
          <w:sz w:val="18"/>
        </w:rPr>
        <w:t xml:space="preserve">        F.avg("amount").alias("mean_amount"),</w:t>
      </w:r>
    </w:p>
    <w:p>
      <w:pPr>
        <w:pStyle w:val="NoSpacing"/>
        <w:ind w:left="720"/>
      </w:pPr>
      <w:r>
        <w:rPr>
          <w:rFonts w:ascii="Consolas" w:hAnsi="Consolas"/>
          <w:sz w:val="18"/>
        </w:rPr>
        <w:t xml:space="preserve">        F.min("amount").alias("min_amount"),</w:t>
      </w:r>
    </w:p>
    <w:p>
      <w:pPr>
        <w:pStyle w:val="NoSpacing"/>
        <w:ind w:left="720"/>
      </w:pPr>
      <w:r>
        <w:rPr>
          <w:rFonts w:ascii="Consolas" w:hAnsi="Consolas"/>
          <w:sz w:val="18"/>
        </w:rPr>
        <w:t xml:space="preserve">        F.max("amount").alias("max_amount")</w:t>
      </w:r>
    </w:p>
    <w:p>
      <w:pPr>
        <w:pStyle w:val="NoSpacing"/>
        <w:ind w:left="720"/>
      </w:pPr>
      <w:r>
        <w:rPr>
          <w:rFonts w:ascii="Consolas" w:hAnsi="Consolas"/>
          <w:sz w:val="18"/>
        </w:rPr>
        <w:t xml:space="preserve">    ).collect()[0]</w:t>
      </w:r>
    </w:p>
    <w:p>
      <w:pPr>
        <w:pStyle w:val="NoSpacing"/>
        <w:ind w:left="720"/>
      </w:pPr>
      <w:r>
        <w:rPr>
          <w:rFonts w:ascii="Consolas" w:hAnsi="Consolas"/>
          <w:sz w:val="18"/>
        </w:rPr>
      </w:r>
    </w:p>
    <w:p>
      <w:pPr>
        <w:pStyle w:val="NoSpacing"/>
        <w:ind w:left="720"/>
      </w:pPr>
      <w:r>
        <w:rPr>
          <w:rFonts w:ascii="Consolas" w:hAnsi="Consolas"/>
          <w:sz w:val="18"/>
        </w:rPr>
        <w:t xml:space="preserve">    # Compare</w:t>
      </w:r>
    </w:p>
    <w:p>
      <w:pPr>
        <w:pStyle w:val="NoSpacing"/>
        <w:ind w:left="720"/>
      </w:pPr>
      <w:r>
        <w:rPr>
          <w:rFonts w:ascii="Consolas" w:hAnsi="Consolas"/>
          <w:sz w:val="18"/>
        </w:rPr>
        <w:t xml:space="preserve">    results = {}</w:t>
      </w:r>
    </w:p>
    <w:p>
      <w:pPr>
        <w:pStyle w:val="NoSpacing"/>
        <w:ind w:left="720"/>
      </w:pPr>
      <w:r>
        <w:rPr>
          <w:rFonts w:ascii="Consolas" w:hAnsi="Consolas"/>
          <w:sz w:val="18"/>
        </w:rPr>
        <w:t xml:space="preserve">    for stat_name in ["count", "sum_amount", "mean_amount"]:</w:t>
      </w:r>
    </w:p>
    <w:p>
      <w:pPr>
        <w:pStyle w:val="NoSpacing"/>
        <w:ind w:left="720"/>
      </w:pPr>
      <w:r>
        <w:rPr>
          <w:rFonts w:ascii="Consolas" w:hAnsi="Consolas"/>
          <w:sz w:val="18"/>
        </w:rPr>
        <w:t xml:space="preserve">        sas_val = sas_stats.get(stat_name, 0)</w:t>
      </w:r>
    </w:p>
    <w:p>
      <w:pPr>
        <w:pStyle w:val="NoSpacing"/>
        <w:ind w:left="720"/>
      </w:pPr>
      <w:r>
        <w:rPr>
          <w:rFonts w:ascii="Consolas" w:hAnsi="Consolas"/>
          <w:sz w:val="18"/>
        </w:rPr>
        <w:t xml:space="preserve">        spark_val = spark_stats[stat_name]</w:t>
      </w:r>
    </w:p>
    <w:p>
      <w:pPr>
        <w:pStyle w:val="NoSpacing"/>
        <w:ind w:left="720"/>
      </w:pPr>
      <w:r>
        <w:rPr>
          <w:rFonts w:ascii="Consolas" w:hAnsi="Consolas"/>
          <w:sz w:val="18"/>
        </w:rPr>
        <w:t xml:space="preserve">        diff_pct = abs(sas_val - spark_val) / sas_val * 100 if sas_val != 0 else 0</w:t>
      </w:r>
    </w:p>
    <w:p>
      <w:pPr>
        <w:pStyle w:val="NoSpacing"/>
        <w:ind w:left="720"/>
      </w:pPr>
      <w:r>
        <w:rPr>
          <w:rFonts w:ascii="Consolas" w:hAnsi="Consolas"/>
          <w:sz w:val="18"/>
        </w:rPr>
      </w:r>
    </w:p>
    <w:p>
      <w:pPr>
        <w:pStyle w:val="NoSpacing"/>
        <w:ind w:left="720"/>
      </w:pPr>
      <w:r>
        <w:rPr>
          <w:rFonts w:ascii="Consolas" w:hAnsi="Consolas"/>
          <w:sz w:val="18"/>
        </w:rPr>
        <w:t xml:space="preserve">        results[stat_name] = {</w:t>
      </w:r>
    </w:p>
    <w:p>
      <w:pPr>
        <w:pStyle w:val="NoSpacing"/>
        <w:ind w:left="720"/>
      </w:pPr>
      <w:r>
        <w:rPr>
          <w:rFonts w:ascii="Consolas" w:hAnsi="Consolas"/>
          <w:sz w:val="18"/>
        </w:rPr>
        <w:t xml:space="preserve">            "sas": sas_val,</w:t>
      </w:r>
    </w:p>
    <w:p>
      <w:pPr>
        <w:pStyle w:val="NoSpacing"/>
        <w:ind w:left="720"/>
      </w:pPr>
      <w:r>
        <w:rPr>
          <w:rFonts w:ascii="Consolas" w:hAnsi="Consolas"/>
          <w:sz w:val="18"/>
        </w:rPr>
        <w:t xml:space="preserve">            "spark": spark_val,</w:t>
      </w:r>
    </w:p>
    <w:p>
      <w:pPr>
        <w:pStyle w:val="NoSpacing"/>
        <w:ind w:left="720"/>
      </w:pPr>
      <w:r>
        <w:rPr>
          <w:rFonts w:ascii="Consolas" w:hAnsi="Consolas"/>
          <w:sz w:val="18"/>
        </w:rPr>
        <w:t xml:space="preserve">            "diff_pct": round(diff_pct, 4),</w:t>
      </w:r>
    </w:p>
    <w:p>
      <w:pPr>
        <w:pStyle w:val="NoSpacing"/>
        <w:ind w:left="720"/>
      </w:pPr>
      <w:r>
        <w:rPr>
          <w:rFonts w:ascii="Consolas" w:hAnsi="Consolas"/>
          <w:sz w:val="18"/>
        </w:rPr>
        <w:t xml:space="preserve">            "match": diff_pct &lt; 0.01  # 0.01% tolerance</w:t>
      </w:r>
    </w:p>
    <w:p>
      <w:pPr>
        <w:pStyle w:val="NoSpacing"/>
        <w:ind w:left="720"/>
      </w:pPr>
      <w:r>
        <w:rPr>
          <w:rFonts w:ascii="Consolas" w:hAnsi="Consolas"/>
          <w:sz w:val="18"/>
        </w:rPr>
        <w:t xml:space="preserve">        }</w:t>
      </w:r>
    </w:p>
    <w:p>
      <w:pPr>
        <w:pStyle w:val="NoSpacing"/>
        <w:ind w:left="720"/>
      </w:pPr>
      <w:r>
        <w:rPr>
          <w:rFonts w:ascii="Consolas" w:hAnsi="Consolas"/>
          <w:sz w:val="18"/>
        </w:rPr>
      </w:r>
    </w:p>
    <w:p>
      <w:pPr>
        <w:pStyle w:val="NoSpacing"/>
        <w:ind w:left="720"/>
      </w:pPr>
      <w:r>
        <w:rPr>
          <w:rFonts w:ascii="Consolas" w:hAnsi="Consolas"/>
          <w:sz w:val="18"/>
        </w:rPr>
        <w:t xml:space="preserve">    return results</w:t>
      </w:r>
    </w:p>
    <w:p/>
    <w:p>
      <w:pPr>
        <w:pStyle w:val="Heading3"/>
      </w:pPr>
      <w:r>
        <w:t>7.3 Full Data Comparison</w:t>
      </w:r>
    </w:p>
    <w:p>
      <w:pPr>
        <w:pStyle w:val="NoSpacing"/>
        <w:ind w:left="720"/>
      </w:pPr>
      <w:r>
        <w:rPr>
          <w:rFonts w:ascii="Consolas" w:hAnsi="Consolas"/>
          <w:sz w:val="18"/>
        </w:rPr>
        <w:t>def compare_datasets(sas_export_path: str, spark_table: str, key_columns: List[str]) -&gt; DataFrame:</w:t>
      </w:r>
    </w:p>
    <w:p>
      <w:pPr>
        <w:pStyle w:val="NoSpacing"/>
        <w:ind w:left="720"/>
      </w:pPr>
      <w:r>
        <w:rPr>
          <w:rFonts w:ascii="Consolas" w:hAnsi="Consolas"/>
          <w:sz w:val="18"/>
        </w:rPr>
        <w:t xml:space="preserve">    """</w:t>
      </w:r>
    </w:p>
    <w:p>
      <w:pPr>
        <w:pStyle w:val="NoSpacing"/>
        <w:ind w:left="720"/>
      </w:pPr>
      <w:r>
        <w:rPr>
          <w:rFonts w:ascii="Consolas" w:hAnsi="Consolas"/>
          <w:sz w:val="18"/>
        </w:rPr>
        <w:t xml:space="preserve">    Compare SAS exported data with Spark output.</w:t>
      </w:r>
    </w:p>
    <w:p>
      <w:pPr>
        <w:pStyle w:val="NoSpacing"/>
        <w:ind w:left="720"/>
      </w:pPr>
      <w:r>
        <w:rPr>
          <w:rFonts w:ascii="Consolas" w:hAnsi="Consolas"/>
          <w:sz w:val="18"/>
        </w:rPr>
        <w:t xml:space="preserve">    Returns DataFrame with differences.</w:t>
      </w:r>
    </w:p>
    <w:p>
      <w:pPr>
        <w:pStyle w:val="NoSpacing"/>
        <w:ind w:left="720"/>
      </w:pPr>
      <w:r>
        <w:rPr>
          <w:rFonts w:ascii="Consolas" w:hAnsi="Consolas"/>
          <w:sz w:val="18"/>
        </w:rPr>
        <w:t xml:space="preserve">    """</w:t>
      </w:r>
    </w:p>
    <w:p>
      <w:pPr>
        <w:pStyle w:val="NoSpacing"/>
        <w:ind w:left="720"/>
      </w:pPr>
      <w:r>
        <w:rPr>
          <w:rFonts w:ascii="Consolas" w:hAnsi="Consolas"/>
          <w:sz w:val="18"/>
        </w:rPr>
        <w:t xml:space="preserve">    # Read SAS export (assuming CSV/Parquet export)</w:t>
      </w:r>
    </w:p>
    <w:p>
      <w:pPr>
        <w:pStyle w:val="NoSpacing"/>
        <w:ind w:left="720"/>
      </w:pPr>
      <w:r>
        <w:rPr>
          <w:rFonts w:ascii="Consolas" w:hAnsi="Consolas"/>
          <w:sz w:val="18"/>
        </w:rPr>
        <w:t xml:space="preserve">    sas_df = spark.read.parquet(sas_export_path)</w:t>
      </w:r>
    </w:p>
    <w:p>
      <w:pPr>
        <w:pStyle w:val="NoSpacing"/>
        <w:ind w:left="720"/>
      </w:pPr>
      <w:r>
        <w:rPr>
          <w:rFonts w:ascii="Consolas" w:hAnsi="Consolas"/>
          <w:sz w:val="18"/>
        </w:rPr>
        <w:t xml:space="preserve">    spark_df = spark.table(spark_table)</w:t>
      </w:r>
    </w:p>
    <w:p>
      <w:pPr>
        <w:pStyle w:val="NoSpacing"/>
        <w:ind w:left="720"/>
      </w:pPr>
      <w:r>
        <w:rPr>
          <w:rFonts w:ascii="Consolas" w:hAnsi="Consolas"/>
          <w:sz w:val="18"/>
        </w:rPr>
      </w:r>
    </w:p>
    <w:p>
      <w:pPr>
        <w:pStyle w:val="NoSpacing"/>
        <w:ind w:left="720"/>
      </w:pPr>
      <w:r>
        <w:rPr>
          <w:rFonts w:ascii="Consolas" w:hAnsi="Consolas"/>
          <w:sz w:val="18"/>
        </w:rPr>
        <w:t xml:space="preserve">    # Find differences</w:t>
      </w:r>
    </w:p>
    <w:p>
      <w:pPr>
        <w:pStyle w:val="NoSpacing"/>
        <w:ind w:left="720"/>
      </w:pPr>
      <w:r>
        <w:rPr>
          <w:rFonts w:ascii="Consolas" w:hAnsi="Consolas"/>
          <w:sz w:val="18"/>
        </w:rPr>
        <w:t xml:space="preserve">    # Records in SAS but not in Spark</w:t>
      </w:r>
    </w:p>
    <w:p>
      <w:pPr>
        <w:pStyle w:val="NoSpacing"/>
        <w:ind w:left="720"/>
      </w:pPr>
      <w:r>
        <w:rPr>
          <w:rFonts w:ascii="Consolas" w:hAnsi="Consolas"/>
          <w:sz w:val="18"/>
        </w:rPr>
        <w:t xml:space="preserve">    sas_only = sas_df.join(spark_df, key_columns, "left_anti")</w:t>
      </w:r>
    </w:p>
    <w:p>
      <w:pPr>
        <w:pStyle w:val="NoSpacing"/>
        <w:ind w:left="720"/>
      </w:pPr>
      <w:r>
        <w:rPr>
          <w:rFonts w:ascii="Consolas" w:hAnsi="Consolas"/>
          <w:sz w:val="18"/>
        </w:rPr>
      </w:r>
    </w:p>
    <w:p>
      <w:pPr>
        <w:pStyle w:val="NoSpacing"/>
        <w:ind w:left="720"/>
      </w:pPr>
      <w:r>
        <w:rPr>
          <w:rFonts w:ascii="Consolas" w:hAnsi="Consolas"/>
          <w:sz w:val="18"/>
        </w:rPr>
        <w:t xml:space="preserve">    # Records in Spark but not in SAS</w:t>
      </w:r>
    </w:p>
    <w:p>
      <w:pPr>
        <w:pStyle w:val="NoSpacing"/>
        <w:ind w:left="720"/>
      </w:pPr>
      <w:r>
        <w:rPr>
          <w:rFonts w:ascii="Consolas" w:hAnsi="Consolas"/>
          <w:sz w:val="18"/>
        </w:rPr>
        <w:t xml:space="preserve">    spark_only = spark_df.join(sas_df, key_columns, "left_anti")</w:t>
      </w:r>
    </w:p>
    <w:p>
      <w:pPr>
        <w:pStyle w:val="NoSpacing"/>
        <w:ind w:left="720"/>
      </w:pPr>
      <w:r>
        <w:rPr>
          <w:rFonts w:ascii="Consolas" w:hAnsi="Consolas"/>
          <w:sz w:val="18"/>
        </w:rPr>
      </w:r>
    </w:p>
    <w:p>
      <w:pPr>
        <w:pStyle w:val="NoSpacing"/>
        <w:ind w:left="720"/>
      </w:pPr>
      <w:r>
        <w:rPr>
          <w:rFonts w:ascii="Consolas" w:hAnsi="Consolas"/>
          <w:sz w:val="18"/>
        </w:rPr>
        <w:t xml:space="preserve">    # Records with value differences</w:t>
      </w:r>
    </w:p>
    <w:p>
      <w:pPr>
        <w:pStyle w:val="NoSpacing"/>
        <w:ind w:left="720"/>
      </w:pPr>
      <w:r>
        <w:rPr>
          <w:rFonts w:ascii="Consolas" w:hAnsi="Consolas"/>
          <w:sz w:val="18"/>
        </w:rPr>
        <w:t xml:space="preserve">    joined = sas_df.alias("sas").join(</w:t>
      </w:r>
    </w:p>
    <w:p>
      <w:pPr>
        <w:pStyle w:val="NoSpacing"/>
        <w:ind w:left="720"/>
      </w:pPr>
      <w:r>
        <w:rPr>
          <w:rFonts w:ascii="Consolas" w:hAnsi="Consolas"/>
          <w:sz w:val="18"/>
        </w:rPr>
        <w:t xml:space="preserve">        spark_df.alias("spark"),</w:t>
      </w:r>
    </w:p>
    <w:p>
      <w:pPr>
        <w:pStyle w:val="NoSpacing"/>
        <w:ind w:left="720"/>
      </w:pPr>
      <w:r>
        <w:rPr>
          <w:rFonts w:ascii="Consolas" w:hAnsi="Consolas"/>
          <w:sz w:val="18"/>
        </w:rPr>
        <w:t xml:space="preserve">        key_columns,</w:t>
      </w:r>
    </w:p>
    <w:p>
      <w:pPr>
        <w:pStyle w:val="NoSpacing"/>
        <w:ind w:left="720"/>
      </w:pPr>
      <w:r>
        <w:rPr>
          <w:rFonts w:ascii="Consolas" w:hAnsi="Consolas"/>
          <w:sz w:val="18"/>
        </w:rPr>
        <w:t xml:space="preserve">        "inner"</w:t>
      </w:r>
    </w:p>
    <w:p>
      <w:pPr>
        <w:pStyle w:val="NoSpacing"/>
        <w:ind w:left="720"/>
      </w:pPr>
      <w:r>
        <w:rPr>
          <w:rFonts w:ascii="Consolas" w:hAnsi="Consolas"/>
          <w:sz w:val="18"/>
        </w:rPr>
        <w:t xml:space="preserve">    )</w:t>
      </w:r>
    </w:p>
    <w:p>
      <w:pPr>
        <w:pStyle w:val="NoSpacing"/>
        <w:ind w:left="720"/>
      </w:pPr>
      <w:r>
        <w:rPr>
          <w:rFonts w:ascii="Consolas" w:hAnsi="Consolas"/>
          <w:sz w:val="18"/>
        </w:rPr>
      </w:r>
    </w:p>
    <w:p>
      <w:pPr>
        <w:pStyle w:val="NoSpacing"/>
        <w:ind w:left="720"/>
      </w:pPr>
      <w:r>
        <w:rPr>
          <w:rFonts w:ascii="Consolas" w:hAnsi="Consolas"/>
          <w:sz w:val="18"/>
        </w:rPr>
        <w:t xml:space="preserve">    # Compare non-key columns</w:t>
      </w:r>
    </w:p>
    <w:p>
      <w:pPr>
        <w:pStyle w:val="NoSpacing"/>
        <w:ind w:left="720"/>
      </w:pPr>
      <w:r>
        <w:rPr>
          <w:rFonts w:ascii="Consolas" w:hAnsi="Consolas"/>
          <w:sz w:val="18"/>
        </w:rPr>
        <w:t xml:space="preserve">    value_columns = [c for c in sas_df.columns if c not in key_columns]</w:t>
      </w:r>
    </w:p>
    <w:p>
      <w:pPr>
        <w:pStyle w:val="NoSpacing"/>
        <w:ind w:left="720"/>
      </w:pPr>
      <w:r>
        <w:rPr>
          <w:rFonts w:ascii="Consolas" w:hAnsi="Consolas"/>
          <w:sz w:val="18"/>
        </w:rPr>
        <w:t xml:space="preserve">    diff_conditions = [</w:t>
      </w:r>
    </w:p>
    <w:p>
      <w:pPr>
        <w:pStyle w:val="NoSpacing"/>
        <w:ind w:left="720"/>
      </w:pPr>
      <w:r>
        <w:rPr>
          <w:rFonts w:ascii="Consolas" w:hAnsi="Consolas"/>
          <w:sz w:val="18"/>
        </w:rPr>
        <w:t xml:space="preserve">        (F.col(f"sas.{c}") != F.col(f"spark.{c}")) |</w:t>
      </w:r>
    </w:p>
    <w:p>
      <w:pPr>
        <w:pStyle w:val="NoSpacing"/>
        <w:ind w:left="720"/>
      </w:pPr>
      <w:r>
        <w:rPr>
          <w:rFonts w:ascii="Consolas" w:hAnsi="Consolas"/>
          <w:sz w:val="18"/>
        </w:rPr>
        <w:t xml:space="preserve">        (F.col(f"sas.{c}").isNull() != F.col(f"spark.{c}").isNull())</w:t>
      </w:r>
    </w:p>
    <w:p>
      <w:pPr>
        <w:pStyle w:val="NoSpacing"/>
        <w:ind w:left="720"/>
      </w:pPr>
      <w:r>
        <w:rPr>
          <w:rFonts w:ascii="Consolas" w:hAnsi="Consolas"/>
          <w:sz w:val="18"/>
        </w:rPr>
        <w:t xml:space="preserve">        for c in value_columns</w:t>
      </w:r>
    </w:p>
    <w:p>
      <w:pPr>
        <w:pStyle w:val="NoSpacing"/>
        <w:ind w:left="720"/>
      </w:pPr>
      <w:r>
        <w:rPr>
          <w:rFonts w:ascii="Consolas" w:hAnsi="Consolas"/>
          <w:sz w:val="18"/>
        </w:rPr>
        <w:t xml:space="preserve">    ]</w:t>
      </w:r>
    </w:p>
    <w:p>
      <w:pPr>
        <w:pStyle w:val="NoSpacing"/>
        <w:ind w:left="720"/>
      </w:pPr>
      <w:r>
        <w:rPr>
          <w:rFonts w:ascii="Consolas" w:hAnsi="Consolas"/>
          <w:sz w:val="18"/>
        </w:rPr>
      </w:r>
    </w:p>
    <w:p>
      <w:pPr>
        <w:pStyle w:val="NoSpacing"/>
        <w:ind w:left="720"/>
      </w:pPr>
      <w:r>
        <w:rPr>
          <w:rFonts w:ascii="Consolas" w:hAnsi="Consolas"/>
          <w:sz w:val="18"/>
        </w:rPr>
        <w:t xml:space="preserve">    from functools import reduce</w:t>
      </w:r>
    </w:p>
    <w:p>
      <w:pPr>
        <w:pStyle w:val="NoSpacing"/>
        <w:ind w:left="720"/>
      </w:pPr>
      <w:r>
        <w:rPr>
          <w:rFonts w:ascii="Consolas" w:hAnsi="Consolas"/>
          <w:sz w:val="18"/>
        </w:rPr>
        <w:t xml:space="preserve">    value_diffs = joined.filter(reduce(lambda a, b: a | b, diff_conditions))</w:t>
      </w:r>
    </w:p>
    <w:p>
      <w:pPr>
        <w:pStyle w:val="NoSpacing"/>
        <w:ind w:left="720"/>
      </w:pPr>
      <w:r>
        <w:rPr>
          <w:rFonts w:ascii="Consolas" w:hAnsi="Consolas"/>
          <w:sz w:val="18"/>
        </w:rPr>
      </w:r>
    </w:p>
    <w:p>
      <w:pPr>
        <w:pStyle w:val="NoSpacing"/>
        <w:ind w:left="720"/>
      </w:pPr>
      <w:r>
        <w:rPr>
          <w:rFonts w:ascii="Consolas" w:hAnsi="Consolas"/>
          <w:sz w:val="18"/>
        </w:rPr>
        <w:t xml:space="preserve">    return {</w:t>
      </w:r>
    </w:p>
    <w:p>
      <w:pPr>
        <w:pStyle w:val="NoSpacing"/>
        <w:ind w:left="720"/>
      </w:pPr>
      <w:r>
        <w:rPr>
          <w:rFonts w:ascii="Consolas" w:hAnsi="Consolas"/>
          <w:sz w:val="18"/>
        </w:rPr>
        <w:t xml:space="preserve">        "sas_only_count": sas_only.count(),</w:t>
      </w:r>
    </w:p>
    <w:p>
      <w:pPr>
        <w:pStyle w:val="NoSpacing"/>
        <w:ind w:left="720"/>
      </w:pPr>
      <w:r>
        <w:rPr>
          <w:rFonts w:ascii="Consolas" w:hAnsi="Consolas"/>
          <w:sz w:val="18"/>
        </w:rPr>
        <w:t xml:space="preserve">        "spark_only_count": spark_only.count(),</w:t>
      </w:r>
    </w:p>
    <w:p>
      <w:pPr>
        <w:pStyle w:val="NoSpacing"/>
        <w:ind w:left="720"/>
      </w:pPr>
      <w:r>
        <w:rPr>
          <w:rFonts w:ascii="Consolas" w:hAnsi="Consolas"/>
          <w:sz w:val="18"/>
        </w:rPr>
        <w:t xml:space="preserve">        "value_diff_count": value_diffs.count(),</w:t>
      </w:r>
    </w:p>
    <w:p>
      <w:pPr>
        <w:pStyle w:val="NoSpacing"/>
        <w:ind w:left="720"/>
      </w:pPr>
      <w:r>
        <w:rPr>
          <w:rFonts w:ascii="Consolas" w:hAnsi="Consolas"/>
          <w:sz w:val="18"/>
        </w:rPr>
        <w:t xml:space="preserve">        "sas_only": sas_only,</w:t>
      </w:r>
    </w:p>
    <w:p>
      <w:pPr>
        <w:pStyle w:val="NoSpacing"/>
        <w:ind w:left="720"/>
      </w:pPr>
      <w:r>
        <w:rPr>
          <w:rFonts w:ascii="Consolas" w:hAnsi="Consolas"/>
          <w:sz w:val="18"/>
        </w:rPr>
        <w:t xml:space="preserve">        "spark_only": spark_only,</w:t>
      </w:r>
    </w:p>
    <w:p>
      <w:pPr>
        <w:pStyle w:val="NoSpacing"/>
        <w:ind w:left="720"/>
      </w:pPr>
      <w:r>
        <w:rPr>
          <w:rFonts w:ascii="Consolas" w:hAnsi="Consolas"/>
          <w:sz w:val="18"/>
        </w:rPr>
        <w:t xml:space="preserve">        "value_diffs": value_diffs</w:t>
      </w:r>
    </w:p>
    <w:p>
      <w:pPr>
        <w:pStyle w:val="NoSpacing"/>
        <w:ind w:left="720"/>
      </w:pPr>
      <w:r>
        <w:rPr>
          <w:rFonts w:ascii="Consolas" w:hAnsi="Consolas"/>
          <w:sz w:val="18"/>
        </w:rPr>
        <w:t xml:space="preserve">    }</w:t>
      </w:r>
    </w:p>
    <w:p/>
    <w:p>
      <w:pPr>
        <w:jc w:val="center"/>
      </w:pPr>
      <w:r>
        <w:t>________________________________________________________________________________</w:t>
      </w:r>
    </w:p>
    <w:p>
      <w:pPr>
        <w:pStyle w:val="Heading2"/>
      </w:pPr>
      <w:r>
        <w:t>8. Common Migration Patterns</w:t>
      </w:r>
    </w:p>
    <w:p>
      <w:pPr>
        <w:pStyle w:val="Heading3"/>
      </w:pPr>
      <w:r>
        <w:t>8.1 Lookup Table Pattern</w:t>
      </w:r>
    </w:p>
    <w:p>
      <w:pPr>
        <w:pStyle w:val="NoSpacing"/>
        <w:ind w:left="720"/>
      </w:pPr>
      <w:r>
        <w:rPr>
          <w:rFonts w:ascii="Consolas" w:hAnsi="Consolas"/>
          <w:sz w:val="18"/>
        </w:rPr>
        <w:t>/* SAS: Format-based lookup */</w:t>
      </w:r>
    </w:p>
    <w:p>
      <w:pPr>
        <w:pStyle w:val="NoSpacing"/>
        <w:ind w:left="720"/>
      </w:pPr>
      <w:r>
        <w:rPr>
          <w:rFonts w:ascii="Consolas" w:hAnsi="Consolas"/>
          <w:sz w:val="18"/>
        </w:rPr>
        <w:t>PROC FORMAT;</w:t>
      </w:r>
    </w:p>
    <w:p>
      <w:pPr>
        <w:pStyle w:val="NoSpacing"/>
        <w:ind w:left="720"/>
      </w:pPr>
      <w:r>
        <w:rPr>
          <w:rFonts w:ascii="Consolas" w:hAnsi="Consolas"/>
          <w:sz w:val="18"/>
        </w:rPr>
        <w:t xml:space="preserve">    VALUE $region_fmt</w:t>
      </w:r>
    </w:p>
    <w:p>
      <w:pPr>
        <w:pStyle w:val="NoSpacing"/>
        <w:ind w:left="720"/>
      </w:pPr>
      <w:r>
        <w:rPr>
          <w:rFonts w:ascii="Consolas" w:hAnsi="Consolas"/>
          <w:sz w:val="18"/>
        </w:rPr>
        <w:t xml:space="preserve">        'NY' = 'Northeast'</w:t>
      </w:r>
    </w:p>
    <w:p>
      <w:pPr>
        <w:pStyle w:val="NoSpacing"/>
        <w:ind w:left="720"/>
      </w:pPr>
      <w:r>
        <w:rPr>
          <w:rFonts w:ascii="Consolas" w:hAnsi="Consolas"/>
          <w:sz w:val="18"/>
        </w:rPr>
        <w:t xml:space="preserve">        'CA' = 'West'</w:t>
      </w:r>
    </w:p>
    <w:p>
      <w:pPr>
        <w:pStyle w:val="NoSpacing"/>
        <w:ind w:left="720"/>
      </w:pPr>
      <w:r>
        <w:rPr>
          <w:rFonts w:ascii="Consolas" w:hAnsi="Consolas"/>
          <w:sz w:val="18"/>
        </w:rPr>
        <w:t xml:space="preserve">        'TX' = 'South'</w:t>
      </w:r>
    </w:p>
    <w:p>
      <w:pPr>
        <w:pStyle w:val="NoSpacing"/>
        <w:ind w:left="720"/>
      </w:pPr>
      <w:r>
        <w:rPr>
          <w:rFonts w:ascii="Consolas" w:hAnsi="Consolas"/>
          <w:sz w:val="18"/>
        </w:rPr>
        <w:t xml:space="preserve">        OTHER = 'Other';</w:t>
      </w:r>
    </w:p>
    <w:p>
      <w:pPr>
        <w:pStyle w:val="NoSpacing"/>
        <w:ind w:left="720"/>
      </w:pPr>
      <w:r>
        <w:rPr>
          <w:rFonts w:ascii="Consolas" w:hAnsi="Consolas"/>
          <w:sz w:val="18"/>
        </w:rPr>
        <w:t>RUN;</w:t>
      </w:r>
    </w:p>
    <w:p>
      <w:pPr>
        <w:pStyle w:val="NoSpacing"/>
        <w:ind w:left="720"/>
      </w:pPr>
      <w:r>
        <w:rPr>
          <w:rFonts w:ascii="Consolas" w:hAnsi="Consolas"/>
          <w:sz w:val="18"/>
        </w:rPr>
      </w:r>
    </w:p>
    <w:p>
      <w:pPr>
        <w:pStyle w:val="NoSpacing"/>
        <w:ind w:left="720"/>
      </w:pPr>
      <w:r>
        <w:rPr>
          <w:rFonts w:ascii="Consolas" w:hAnsi="Consolas"/>
          <w:sz w:val="18"/>
        </w:rPr>
        <w:t>DATA work.with_region;</w:t>
      </w:r>
    </w:p>
    <w:p>
      <w:pPr>
        <w:pStyle w:val="NoSpacing"/>
        <w:ind w:left="720"/>
      </w:pPr>
      <w:r>
        <w:rPr>
          <w:rFonts w:ascii="Consolas" w:hAnsi="Consolas"/>
          <w:sz w:val="18"/>
        </w:rPr>
        <w:t xml:space="preserve">    SET source.customers;</w:t>
      </w:r>
    </w:p>
    <w:p>
      <w:pPr>
        <w:pStyle w:val="NoSpacing"/>
        <w:ind w:left="720"/>
      </w:pPr>
      <w:r>
        <w:rPr>
          <w:rFonts w:ascii="Consolas" w:hAnsi="Consolas"/>
          <w:sz w:val="18"/>
        </w:rPr>
        <w:t xml:space="preserve">    region_name = PUT(state, $region_fmt.);</w:t>
      </w:r>
    </w:p>
    <w:p>
      <w:pPr>
        <w:pStyle w:val="NoSpacing"/>
        <w:ind w:left="720"/>
      </w:pPr>
      <w:r>
        <w:rPr>
          <w:rFonts w:ascii="Consolas" w:hAnsi="Consolas"/>
          <w:sz w:val="18"/>
        </w:rPr>
        <w:t>RUN;</w:t>
      </w:r>
    </w:p>
    <w:p/>
    <w:p>
      <w:pPr>
        <w:pStyle w:val="NoSpacing"/>
        <w:ind w:left="720"/>
      </w:pPr>
      <w:r>
        <w:rPr>
          <w:rFonts w:ascii="Consolas" w:hAnsi="Consolas"/>
          <w:sz w:val="18"/>
        </w:rPr>
        <w:t># PySpark equivalent - Using CASE WHEN</w:t>
      </w:r>
    </w:p>
    <w:p>
      <w:pPr>
        <w:pStyle w:val="NoSpacing"/>
        <w:ind w:left="720"/>
      </w:pPr>
      <w:r>
        <w:rPr>
          <w:rFonts w:ascii="Consolas" w:hAnsi="Consolas"/>
          <w:sz w:val="18"/>
        </w:rPr>
        <w:t>with_region = (</w:t>
      </w:r>
    </w:p>
    <w:p>
      <w:pPr>
        <w:pStyle w:val="NoSpacing"/>
        <w:ind w:left="720"/>
      </w:pPr>
      <w:r>
        <w:rPr>
          <w:rFonts w:ascii="Consolas" w:hAnsi="Consolas"/>
          <w:sz w:val="18"/>
        </w:rPr>
        <w:t xml:space="preserve">    spark.table("source.customers")</w:t>
      </w:r>
    </w:p>
    <w:p>
      <w:pPr>
        <w:pStyle w:val="NoSpacing"/>
        <w:ind w:left="720"/>
      </w:pPr>
      <w:r>
        <w:rPr>
          <w:rFonts w:ascii="Consolas" w:hAnsi="Consolas"/>
          <w:sz w:val="18"/>
        </w:rPr>
        <w:t xml:space="preserve">    .withColumn("region_name",</w:t>
      </w:r>
    </w:p>
    <w:p>
      <w:pPr>
        <w:pStyle w:val="NoSpacing"/>
        <w:ind w:left="720"/>
      </w:pPr>
      <w:r>
        <w:rPr>
          <w:rFonts w:ascii="Consolas" w:hAnsi="Consolas"/>
          <w:sz w:val="18"/>
        </w:rPr>
        <w:t xml:space="preserve">        F.when(F.col("state") == "NY", "Northeast")</w:t>
      </w:r>
    </w:p>
    <w:p>
      <w:pPr>
        <w:pStyle w:val="NoSpacing"/>
        <w:ind w:left="720"/>
      </w:pPr>
      <w:r>
        <w:rPr>
          <w:rFonts w:ascii="Consolas" w:hAnsi="Consolas"/>
          <w:sz w:val="18"/>
        </w:rPr>
        <w:t xml:space="preserve">        .when(F.col("state") == "CA", "West")</w:t>
      </w:r>
    </w:p>
    <w:p>
      <w:pPr>
        <w:pStyle w:val="NoSpacing"/>
        <w:ind w:left="720"/>
      </w:pPr>
      <w:r>
        <w:rPr>
          <w:rFonts w:ascii="Consolas" w:hAnsi="Consolas"/>
          <w:sz w:val="18"/>
        </w:rPr>
        <w:t xml:space="preserve">        .when(F.col("state") == "TX", "South")</w:t>
      </w:r>
    </w:p>
    <w:p>
      <w:pPr>
        <w:pStyle w:val="NoSpacing"/>
        <w:ind w:left="720"/>
      </w:pPr>
      <w:r>
        <w:rPr>
          <w:rFonts w:ascii="Consolas" w:hAnsi="Consolas"/>
          <w:sz w:val="18"/>
        </w:rPr>
        <w:t xml:space="preserve">        .otherwise("Other")</w:t>
      </w:r>
    </w:p>
    <w:p>
      <w:pPr>
        <w:pStyle w:val="NoSpacing"/>
        <w:ind w:left="720"/>
      </w:pPr>
      <w:r>
        <w:rPr>
          <w:rFonts w:ascii="Consolas" w:hAnsi="Consolas"/>
          <w:sz w:val="18"/>
        </w:rPr>
        <w:t xml:space="preserve">    )</w:t>
      </w:r>
    </w:p>
    <w:p>
      <w:pPr>
        <w:pStyle w:val="NoSpacing"/>
        <w:ind w:left="720"/>
      </w:pPr>
      <w:r>
        <w:rPr>
          <w:rFonts w:ascii="Consolas" w:hAnsi="Consolas"/>
          <w:sz w:val="18"/>
        </w:rPr>
        <w:t>)</w:t>
      </w:r>
    </w:p>
    <w:p>
      <w:pPr>
        <w:pStyle w:val="NoSpacing"/>
        <w:ind w:left="720"/>
      </w:pPr>
      <w:r>
        <w:rPr>
          <w:rFonts w:ascii="Consolas" w:hAnsi="Consolas"/>
          <w:sz w:val="18"/>
        </w:rPr>
      </w:r>
    </w:p>
    <w:p>
      <w:pPr>
        <w:pStyle w:val="NoSpacing"/>
        <w:ind w:left="720"/>
      </w:pPr>
      <w:r>
        <w:rPr>
          <w:rFonts w:ascii="Consolas" w:hAnsi="Consolas"/>
          <w:sz w:val="18"/>
        </w:rPr>
        <w:t># PySpark equivalent - Using lookup table join</w:t>
      </w:r>
    </w:p>
    <w:p>
      <w:pPr>
        <w:pStyle w:val="NoSpacing"/>
        <w:ind w:left="720"/>
      </w:pPr>
      <w:r>
        <w:rPr>
          <w:rFonts w:ascii="Consolas" w:hAnsi="Consolas"/>
          <w:sz w:val="18"/>
        </w:rPr>
        <w:t>region_lookup = spark.createDataFrame([</w:t>
      </w:r>
    </w:p>
    <w:p>
      <w:pPr>
        <w:pStyle w:val="NoSpacing"/>
        <w:ind w:left="720"/>
      </w:pPr>
      <w:r>
        <w:rPr>
          <w:rFonts w:ascii="Consolas" w:hAnsi="Consolas"/>
          <w:sz w:val="18"/>
        </w:rPr>
        <w:t xml:space="preserve">    ("NY", "Northeast"),</w:t>
      </w:r>
    </w:p>
    <w:p>
      <w:pPr>
        <w:pStyle w:val="NoSpacing"/>
        <w:ind w:left="720"/>
      </w:pPr>
      <w:r>
        <w:rPr>
          <w:rFonts w:ascii="Consolas" w:hAnsi="Consolas"/>
          <w:sz w:val="18"/>
        </w:rPr>
        <w:t xml:space="preserve">    ("CA", "West"),</w:t>
      </w:r>
    </w:p>
    <w:p>
      <w:pPr>
        <w:pStyle w:val="NoSpacing"/>
        <w:ind w:left="720"/>
      </w:pPr>
      <w:r>
        <w:rPr>
          <w:rFonts w:ascii="Consolas" w:hAnsi="Consolas"/>
          <w:sz w:val="18"/>
        </w:rPr>
        <w:t xml:space="preserve">    ("TX", "South"),</w:t>
      </w:r>
    </w:p>
    <w:p>
      <w:pPr>
        <w:pStyle w:val="NoSpacing"/>
        <w:ind w:left="720"/>
      </w:pPr>
      <w:r>
        <w:rPr>
          <w:rFonts w:ascii="Consolas" w:hAnsi="Consolas"/>
          <w:sz w:val="18"/>
        </w:rPr>
        <w:t>], ["state", "region_name"])</w:t>
      </w:r>
    </w:p>
    <w:p>
      <w:pPr>
        <w:pStyle w:val="NoSpacing"/>
        <w:ind w:left="720"/>
      </w:pPr>
      <w:r>
        <w:rPr>
          <w:rFonts w:ascii="Consolas" w:hAnsi="Consolas"/>
          <w:sz w:val="18"/>
        </w:rPr>
      </w:r>
    </w:p>
    <w:p>
      <w:pPr>
        <w:pStyle w:val="NoSpacing"/>
        <w:ind w:left="720"/>
      </w:pPr>
      <w:r>
        <w:rPr>
          <w:rFonts w:ascii="Consolas" w:hAnsi="Consolas"/>
          <w:sz w:val="18"/>
        </w:rPr>
        <w:t>with_region = (</w:t>
      </w:r>
    </w:p>
    <w:p>
      <w:pPr>
        <w:pStyle w:val="NoSpacing"/>
        <w:ind w:left="720"/>
      </w:pPr>
      <w:r>
        <w:rPr>
          <w:rFonts w:ascii="Consolas" w:hAnsi="Consolas"/>
          <w:sz w:val="18"/>
        </w:rPr>
        <w:t xml:space="preserve">    spark.table("source.customers")</w:t>
      </w:r>
    </w:p>
    <w:p>
      <w:pPr>
        <w:pStyle w:val="NoSpacing"/>
        <w:ind w:left="720"/>
      </w:pPr>
      <w:r>
        <w:rPr>
          <w:rFonts w:ascii="Consolas" w:hAnsi="Consolas"/>
          <w:sz w:val="18"/>
        </w:rPr>
        <w:t xml:space="preserve">    .join(F.broadcast(region_lookup), "state", "left")</w:t>
      </w:r>
    </w:p>
    <w:p>
      <w:pPr>
        <w:pStyle w:val="NoSpacing"/>
        <w:ind w:left="720"/>
      </w:pPr>
      <w:r>
        <w:rPr>
          <w:rFonts w:ascii="Consolas" w:hAnsi="Consolas"/>
          <w:sz w:val="18"/>
        </w:rPr>
        <w:t xml:space="preserve">    .withColumn("region_name",</w:t>
      </w:r>
    </w:p>
    <w:p>
      <w:pPr>
        <w:pStyle w:val="NoSpacing"/>
        <w:ind w:left="720"/>
      </w:pPr>
      <w:r>
        <w:rPr>
          <w:rFonts w:ascii="Consolas" w:hAnsi="Consolas"/>
          <w:sz w:val="18"/>
        </w:rPr>
        <w:t xml:space="preserve">        F.coalesce(F.col("region_name"), F.lit("Other"))</w:t>
      </w:r>
    </w:p>
    <w:p>
      <w:pPr>
        <w:pStyle w:val="NoSpacing"/>
        <w:ind w:left="720"/>
      </w:pPr>
      <w:r>
        <w:rPr>
          <w:rFonts w:ascii="Consolas" w:hAnsi="Consolas"/>
          <w:sz w:val="18"/>
        </w:rPr>
        <w:t xml:space="preserve">    )</w:t>
      </w:r>
    </w:p>
    <w:p>
      <w:pPr>
        <w:pStyle w:val="NoSpacing"/>
        <w:ind w:left="720"/>
      </w:pPr>
      <w:r>
        <w:rPr>
          <w:rFonts w:ascii="Consolas" w:hAnsi="Consolas"/>
          <w:sz w:val="18"/>
        </w:rPr>
        <w:t>)</w:t>
      </w:r>
    </w:p>
    <w:p/>
    <w:p>
      <w:pPr>
        <w:pStyle w:val="Heading3"/>
      </w:pPr>
      <w:r>
        <w:t>8.2 Array Processing</w:t>
      </w:r>
    </w:p>
    <w:p>
      <w:pPr>
        <w:pStyle w:val="NoSpacing"/>
        <w:ind w:left="720"/>
      </w:pPr>
      <w:r>
        <w:rPr>
          <w:rFonts w:ascii="Consolas" w:hAnsi="Consolas"/>
          <w:sz w:val="18"/>
        </w:rPr>
        <w:t>/* SAS: Array processing */</w:t>
      </w:r>
    </w:p>
    <w:p>
      <w:pPr>
        <w:pStyle w:val="NoSpacing"/>
        <w:ind w:left="720"/>
      </w:pPr>
      <w:r>
        <w:rPr>
          <w:rFonts w:ascii="Consolas" w:hAnsi="Consolas"/>
          <w:sz w:val="18"/>
        </w:rPr>
        <w:t>DATA work.quarterly;</w:t>
      </w:r>
    </w:p>
    <w:p>
      <w:pPr>
        <w:pStyle w:val="NoSpacing"/>
        <w:ind w:left="720"/>
      </w:pPr>
      <w:r>
        <w:rPr>
          <w:rFonts w:ascii="Consolas" w:hAnsi="Consolas"/>
          <w:sz w:val="18"/>
        </w:rPr>
        <w:t xml:space="preserve">    SET source.monthly;</w:t>
      </w:r>
    </w:p>
    <w:p>
      <w:pPr>
        <w:pStyle w:val="NoSpacing"/>
        <w:ind w:left="720"/>
      </w:pPr>
      <w:r>
        <w:rPr>
          <w:rFonts w:ascii="Consolas" w:hAnsi="Consolas"/>
          <w:sz w:val="18"/>
        </w:rPr>
        <w:t xml:space="preserve">    ARRAY months{12} jan feb mar apr may jun jul aug sep oct nov dec;</w:t>
      </w:r>
    </w:p>
    <w:p>
      <w:pPr>
        <w:pStyle w:val="NoSpacing"/>
        <w:ind w:left="720"/>
      </w:pPr>
      <w:r>
        <w:rPr>
          <w:rFonts w:ascii="Consolas" w:hAnsi="Consolas"/>
          <w:sz w:val="18"/>
        </w:rPr>
        <w:t xml:space="preserve">    ARRAY quarters{4} q1 q2 q3 q4;</w:t>
      </w:r>
    </w:p>
    <w:p>
      <w:pPr>
        <w:pStyle w:val="NoSpacing"/>
        <w:ind w:left="720"/>
      </w:pPr>
      <w:r>
        <w:rPr>
          <w:rFonts w:ascii="Consolas" w:hAnsi="Consolas"/>
          <w:sz w:val="18"/>
        </w:rPr>
      </w:r>
    </w:p>
    <w:p>
      <w:pPr>
        <w:pStyle w:val="NoSpacing"/>
        <w:ind w:left="720"/>
      </w:pPr>
      <w:r>
        <w:rPr>
          <w:rFonts w:ascii="Consolas" w:hAnsi="Consolas"/>
          <w:sz w:val="18"/>
        </w:rPr>
        <w:t xml:space="preserve">    DO i = 1 TO 4;</w:t>
      </w:r>
    </w:p>
    <w:p>
      <w:pPr>
        <w:pStyle w:val="NoSpacing"/>
        <w:ind w:left="720"/>
      </w:pPr>
      <w:r>
        <w:rPr>
          <w:rFonts w:ascii="Consolas" w:hAnsi="Consolas"/>
          <w:sz w:val="18"/>
        </w:rPr>
        <w:t xml:space="preserve">        quarters{i} = SUM(OF months{(i-1)*3+1} - months{i*3});</w:t>
      </w:r>
    </w:p>
    <w:p>
      <w:pPr>
        <w:pStyle w:val="NoSpacing"/>
        <w:ind w:left="720"/>
      </w:pPr>
      <w:r>
        <w:rPr>
          <w:rFonts w:ascii="Consolas" w:hAnsi="Consolas"/>
          <w:sz w:val="18"/>
        </w:rPr>
        <w:t xml:space="preserve">    END;</w:t>
      </w:r>
    </w:p>
    <w:p>
      <w:pPr>
        <w:pStyle w:val="NoSpacing"/>
        <w:ind w:left="720"/>
      </w:pPr>
      <w:r>
        <w:rPr>
          <w:rFonts w:ascii="Consolas" w:hAnsi="Consolas"/>
          <w:sz w:val="18"/>
        </w:rPr>
        <w:t xml:space="preserve">    DROP i;</w:t>
      </w:r>
    </w:p>
    <w:p>
      <w:pPr>
        <w:pStyle w:val="NoSpacing"/>
        <w:ind w:left="720"/>
      </w:pPr>
      <w:r>
        <w:rPr>
          <w:rFonts w:ascii="Consolas" w:hAnsi="Consolas"/>
          <w:sz w:val="18"/>
        </w:rPr>
        <w:t>RUN;</w:t>
      </w:r>
    </w:p>
    <w:p/>
    <w:p>
      <w:pPr>
        <w:pStyle w:val="NoSpacing"/>
        <w:ind w:left="720"/>
      </w:pPr>
      <w:r>
        <w:rPr>
          <w:rFonts w:ascii="Consolas" w:hAnsi="Consolas"/>
          <w:sz w:val="18"/>
        </w:rPr>
        <w:t># PySpark equivalent</w:t>
      </w:r>
    </w:p>
    <w:p>
      <w:pPr>
        <w:pStyle w:val="NoSpacing"/>
        <w:ind w:left="720"/>
      </w:pPr>
      <w:r>
        <w:rPr>
          <w:rFonts w:ascii="Consolas" w:hAnsi="Consolas"/>
          <w:sz w:val="18"/>
        </w:rPr>
        <w:t>quarterly = (</w:t>
      </w:r>
    </w:p>
    <w:p>
      <w:pPr>
        <w:pStyle w:val="NoSpacing"/>
        <w:ind w:left="720"/>
      </w:pPr>
      <w:r>
        <w:rPr>
          <w:rFonts w:ascii="Consolas" w:hAnsi="Consolas"/>
          <w:sz w:val="18"/>
        </w:rPr>
        <w:t xml:space="preserve">    spark.table("source.monthly")</w:t>
      </w:r>
    </w:p>
    <w:p>
      <w:pPr>
        <w:pStyle w:val="NoSpacing"/>
        <w:ind w:left="720"/>
      </w:pPr>
      <w:r>
        <w:rPr>
          <w:rFonts w:ascii="Consolas" w:hAnsi="Consolas"/>
          <w:sz w:val="18"/>
        </w:rPr>
        <w:t xml:space="preserve">    .withColumn("q1", F.col("jan") + F.col("feb") + F.col("mar"))</w:t>
      </w:r>
    </w:p>
    <w:p>
      <w:pPr>
        <w:pStyle w:val="NoSpacing"/>
        <w:ind w:left="720"/>
      </w:pPr>
      <w:r>
        <w:rPr>
          <w:rFonts w:ascii="Consolas" w:hAnsi="Consolas"/>
          <w:sz w:val="18"/>
        </w:rPr>
        <w:t xml:space="preserve">    .withColumn("q2", F.col("apr") + F.col("may") + F.col("jun"))</w:t>
      </w:r>
    </w:p>
    <w:p>
      <w:pPr>
        <w:pStyle w:val="NoSpacing"/>
        <w:ind w:left="720"/>
      </w:pPr>
      <w:r>
        <w:rPr>
          <w:rFonts w:ascii="Consolas" w:hAnsi="Consolas"/>
          <w:sz w:val="18"/>
        </w:rPr>
        <w:t xml:space="preserve">    .withColumn("q3", F.col("jul") + F.col("aug") + F.col("sep"))</w:t>
      </w:r>
    </w:p>
    <w:p>
      <w:pPr>
        <w:pStyle w:val="NoSpacing"/>
        <w:ind w:left="720"/>
      </w:pPr>
      <w:r>
        <w:rPr>
          <w:rFonts w:ascii="Consolas" w:hAnsi="Consolas"/>
          <w:sz w:val="18"/>
        </w:rPr>
        <w:t xml:space="preserve">    .withColumn("q4", F.col("oct") + F.col("nov") + F.col("dec"))</w:t>
      </w:r>
    </w:p>
    <w:p>
      <w:pPr>
        <w:pStyle w:val="NoSpacing"/>
        <w:ind w:left="720"/>
      </w:pPr>
      <w:r>
        <w:rPr>
          <w:rFonts w:ascii="Consolas" w:hAnsi="Consolas"/>
          <w:sz w:val="18"/>
        </w:rPr>
        <w:t>)</w:t>
      </w:r>
    </w:p>
    <w:p>
      <w:pPr>
        <w:pStyle w:val="NoSpacing"/>
        <w:ind w:left="720"/>
      </w:pPr>
      <w:r>
        <w:rPr>
          <w:rFonts w:ascii="Consolas" w:hAnsi="Consolas"/>
          <w:sz w:val="18"/>
        </w:rPr>
      </w:r>
    </w:p>
    <w:p>
      <w:pPr>
        <w:pStyle w:val="NoSpacing"/>
        <w:ind w:left="720"/>
      </w:pPr>
      <w:r>
        <w:rPr>
          <w:rFonts w:ascii="Consolas" w:hAnsi="Consolas"/>
          <w:sz w:val="18"/>
        </w:rPr>
        <w:t># Dynamic version</w:t>
      </w:r>
    </w:p>
    <w:p>
      <w:pPr>
        <w:pStyle w:val="NoSpacing"/>
        <w:ind w:left="720"/>
      </w:pPr>
      <w:r>
        <w:rPr>
          <w:rFonts w:ascii="Consolas" w:hAnsi="Consolas"/>
          <w:sz w:val="18"/>
        </w:rPr>
        <w:t>def sum_columns(df, output_col, *input_cols):</w:t>
      </w:r>
    </w:p>
    <w:p>
      <w:pPr>
        <w:pStyle w:val="NoSpacing"/>
        <w:ind w:left="720"/>
      </w:pPr>
      <w:r>
        <w:rPr>
          <w:rFonts w:ascii="Consolas" w:hAnsi="Consolas"/>
          <w:sz w:val="18"/>
        </w:rPr>
        <w:t xml:space="preserve">    return df.withColumn(output_col, sum(F.col(c) for c in input_cols))</w:t>
      </w:r>
    </w:p>
    <w:p>
      <w:pPr>
        <w:pStyle w:val="NoSpacing"/>
        <w:ind w:left="720"/>
      </w:pPr>
      <w:r>
        <w:rPr>
          <w:rFonts w:ascii="Consolas" w:hAnsi="Consolas"/>
          <w:sz w:val="18"/>
        </w:rPr>
      </w:r>
    </w:p>
    <w:p>
      <w:pPr>
        <w:pStyle w:val="NoSpacing"/>
        <w:ind w:left="720"/>
      </w:pPr>
      <w:r>
        <w:rPr>
          <w:rFonts w:ascii="Consolas" w:hAnsi="Consolas"/>
          <w:sz w:val="18"/>
        </w:rPr>
        <w:t>months = ["jan", "feb", "mar", "apr", "may", "jun",</w:t>
      </w:r>
    </w:p>
    <w:p>
      <w:pPr>
        <w:pStyle w:val="NoSpacing"/>
        <w:ind w:left="720"/>
      </w:pPr>
      <w:r>
        <w:rPr>
          <w:rFonts w:ascii="Consolas" w:hAnsi="Consolas"/>
          <w:sz w:val="18"/>
        </w:rPr>
        <w:t xml:space="preserve">          "jul", "aug", "sep", "oct", "nov", "dec"]</w:t>
      </w:r>
    </w:p>
    <w:p>
      <w:pPr>
        <w:pStyle w:val="NoSpacing"/>
        <w:ind w:left="720"/>
      </w:pPr>
      <w:r>
        <w:rPr>
          <w:rFonts w:ascii="Consolas" w:hAnsi="Consolas"/>
          <w:sz w:val="18"/>
        </w:rPr>
      </w:r>
    </w:p>
    <w:p>
      <w:pPr>
        <w:pStyle w:val="NoSpacing"/>
        <w:ind w:left="720"/>
      </w:pPr>
      <w:r>
        <w:rPr>
          <w:rFonts w:ascii="Consolas" w:hAnsi="Consolas"/>
          <w:sz w:val="18"/>
        </w:rPr>
        <w:t>quarterly = spark.table("source.monthly")</w:t>
      </w:r>
    </w:p>
    <w:p>
      <w:pPr>
        <w:pStyle w:val="NoSpacing"/>
        <w:ind w:left="720"/>
      </w:pPr>
      <w:r>
        <w:rPr>
          <w:rFonts w:ascii="Consolas" w:hAnsi="Consolas"/>
          <w:sz w:val="18"/>
        </w:rPr>
        <w:t>for q in range(4):</w:t>
      </w:r>
    </w:p>
    <w:p>
      <w:pPr>
        <w:pStyle w:val="NoSpacing"/>
        <w:ind w:left="720"/>
      </w:pPr>
      <w:r>
        <w:rPr>
          <w:rFonts w:ascii="Consolas" w:hAnsi="Consolas"/>
          <w:sz w:val="18"/>
        </w:rPr>
        <w:t xml:space="preserve">    quarter_months = months[q*3:(q+1)*3]</w:t>
      </w:r>
    </w:p>
    <w:p>
      <w:pPr>
        <w:pStyle w:val="NoSpacing"/>
        <w:ind w:left="720"/>
      </w:pPr>
      <w:r>
        <w:rPr>
          <w:rFonts w:ascii="Consolas" w:hAnsi="Consolas"/>
          <w:sz w:val="18"/>
        </w:rPr>
        <w:t xml:space="preserve">    quarterly = sum_columns(quarterly, f"q{q+1}", *quarter_months)</w:t>
      </w:r>
    </w:p>
    <w:p/>
    <w:p>
      <w:pPr>
        <w:jc w:val="center"/>
      </w:pPr>
      <w:r>
        <w:t>________________________________________________________________________________</w:t>
      </w:r>
    </w:p>
    <w:p>
      <w:pPr>
        <w:pStyle w:val="Heading2"/>
      </w:pPr>
      <w:r>
        <w:t>9. Migration Checklist</w:t>
      </w:r>
    </w:p>
    <w:p>
      <w:pPr>
        <w:pStyle w:val="Heading3"/>
      </w:pPr>
      <w:r>
        <w:t>9.1 Pre-Migration</w:t>
      </w:r>
    </w:p>
    <w:p>
      <w:pPr>
        <w:pStyle w:val="ListBullet"/>
      </w:pPr>
      <w:r>
        <w:t>[ ] Inventory all SAS programs to migrate</w:t>
      </w:r>
    </w:p>
    <w:p>
      <w:pPr>
        <w:pStyle w:val="ListBullet"/>
      </w:pPr>
      <w:r>
        <w:t>[ ] Assess complexity and dependencies</w:t>
      </w:r>
    </w:p>
    <w:p>
      <w:pPr>
        <w:pStyle w:val="ListBullet"/>
      </w:pPr>
      <w:r>
        <w:t>[ ] Document data sources and outputs</w:t>
      </w:r>
    </w:p>
    <w:p>
      <w:pPr>
        <w:pStyle w:val="ListBullet"/>
      </w:pPr>
      <w:r>
        <w:t>[ ] Identify SAS-specific features requiring special handling</w:t>
      </w:r>
    </w:p>
    <w:p>
      <w:pPr>
        <w:pStyle w:val="ListBullet"/>
      </w:pPr>
      <w:r>
        <w:t>[ ] Set up Databricks workspace and Unity Catalog</w:t>
      </w:r>
    </w:p>
    <w:p>
      <w:pPr>
        <w:pStyle w:val="Heading3"/>
      </w:pPr>
      <w:r>
        <w:t>9.2 During Migration</w:t>
      </w:r>
    </w:p>
    <w:p>
      <w:pPr>
        <w:pStyle w:val="ListBullet"/>
      </w:pPr>
      <w:r>
        <w:t>[ ] Convert DATA steps to DataFrame transformations</w:t>
      </w:r>
    </w:p>
    <w:p>
      <w:pPr>
        <w:pStyle w:val="ListBullet"/>
      </w:pPr>
      <w:r>
        <w:t>[ ] Convert PROCs to equivalent PySpark operations</w:t>
      </w:r>
    </w:p>
    <w:p>
      <w:pPr>
        <w:pStyle w:val="ListBullet"/>
      </w:pPr>
      <w:r>
        <w:t>[ ] Convert macros to Python functions</w:t>
      </w:r>
    </w:p>
    <w:p>
      <w:pPr>
        <w:pStyle w:val="ListBullet"/>
      </w:pPr>
      <w:r>
        <w:t>[ ] Handle date/numeric formats</w:t>
      </w:r>
    </w:p>
    <w:p>
      <w:pPr>
        <w:pStyle w:val="ListBullet"/>
      </w:pPr>
      <w:r>
        <w:t>[ ] Implement error handling</w:t>
      </w:r>
    </w:p>
    <w:p>
      <w:pPr>
        <w:pStyle w:val="Heading3"/>
      </w:pPr>
      <w:r>
        <w:t>9.3 Post-Migration</w:t>
      </w:r>
    </w:p>
    <w:p>
      <w:pPr>
        <w:pStyle w:val="ListBullet"/>
      </w:pPr>
      <w:r>
        <w:t>[ ] Run data reconciliation tests</w:t>
      </w:r>
    </w:p>
    <w:p>
      <w:pPr>
        <w:pStyle w:val="ListBullet"/>
      </w:pPr>
      <w:r>
        <w:t>[ ] Compare execution performance</w:t>
      </w:r>
    </w:p>
    <w:p>
      <w:pPr>
        <w:pStyle w:val="ListBullet"/>
      </w:pPr>
      <w:r>
        <w:t>[ ] Document any differences in results</w:t>
      </w:r>
    </w:p>
    <w:p>
      <w:pPr>
        <w:pStyle w:val="ListBullet"/>
      </w:pPr>
      <w:r>
        <w:t>[ ] Update operational procedures</w:t>
      </w:r>
    </w:p>
    <w:p>
      <w:pPr>
        <w:pStyle w:val="ListBullet"/>
      </w:pPr>
      <w:r>
        <w:t>[ ] Train users on new platform</w:t>
      </w:r>
    </w:p>
    <w:p>
      <w:pPr>
        <w:jc w:val="center"/>
      </w:pPr>
      <w:r>
        <w:t>________________________________________________________________________________</w:t>
      </w:r>
    </w:p>
    <w:p>
      <w:r>
        <w:rPr>
          <w:b/>
        </w:rPr>
        <w:t>Document Control:</w:t>
      </w:r>
    </w:p>
    <w:p>
      <w:pPr>
        <w:pStyle w:val="ListBullet"/>
      </w:pPr>
      <w:r>
        <w:t>Version: 1.0</w:t>
      </w:r>
    </w:p>
    <w:p>
      <w:pPr>
        <w:pStyle w:val="ListBullet"/>
      </w:pPr>
      <w:r>
        <w:t>Created: 2025-01-24</w:t>
      </w:r>
    </w:p>
    <w:p>
      <w:pPr>
        <w:pStyle w:val="ListBullet"/>
      </w:pPr>
      <w:r>
        <w:t>Last Review: 2025-01-24</w:t>
      </w:r>
    </w:p>
    <w:p>
      <w:pPr>
        <w:pStyle w:val="ListBullet"/>
      </w:pPr>
      <w:r>
        <w:t>Next Review: 2025-04-24</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