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SSIS to Databricks Migration Guide</w:t>
      </w:r>
    </w:p>
    <w:p>
      <w:pPr>
        <w:pStyle w:val="Heading2"/>
      </w:pPr>
      <w:r>
        <w:t>Document Information</w:t>
      </w:r>
    </w:p>
    <w:p>
      <w:pPr>
        <w:pStyle w:val="ListBullet"/>
      </w:pPr>
      <w:r>
        <w:rPr>
          <w:b/>
        </w:rPr>
        <w:t>Version:</w:t>
      </w:r>
      <w:r>
        <w:t xml:space="preserve"> 1.0</w:t>
      </w:r>
    </w:p>
    <w:p>
      <w:pPr>
        <w:pStyle w:val="ListBullet"/>
      </w:pPr>
      <w:r>
        <w:rPr>
          <w:b/>
        </w:rPr>
        <w:t>Last Updated:</w:t>
      </w:r>
      <w:r>
        <w:t xml:space="preserve"> 2025-01-24</w:t>
      </w:r>
    </w:p>
    <w:p>
      <w:pPr>
        <w:pStyle w:val="ListBullet"/>
      </w:pPr>
      <w:r>
        <w:rPr>
          <w:b/>
        </w:rPr>
        <w:t>Classification:</w:t>
      </w:r>
      <w:r>
        <w:t xml:space="preserve"> Internal Use</w:t>
      </w:r>
    </w:p>
    <w:p>
      <w:pPr>
        <w:pStyle w:val="ListBullet"/>
      </w:pPr>
      <w:r>
        <w:rPr>
          <w:b/>
        </w:rPr>
        <w:t>Owner:</w:t>
      </w:r>
      <w:r>
        <w:t xml:space="preserve"> Data Engineering Team</w:t>
      </w:r>
    </w:p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1. Executive Summary</w:t>
      </w:r>
    </w:p>
    <w:p>
      <w:r>
        <w:t>This guide provides comprehensive patterns for migrating SQL Server Integration Services (SSIS) packages to Databricks. It covers task mapping, data flow conversions, control flow patterns, and orchestration strategies.</w:t>
      </w:r>
    </w:p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2. Conceptual Mapping</w:t>
      </w:r>
    </w:p>
    <w:p>
      <w:pPr>
        <w:pStyle w:val="Heading3"/>
      </w:pPr>
      <w:r>
        <w:t>2.1 Component Mapping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6522C"/>
          </w:tcPr>
          <w:p>
            <w:r>
              <w:rPr>
                <w:b/>
                <w:color w:val="FFFFFF"/>
              </w:rPr>
              <w:t>SSIS Concept</w:t>
            </w:r>
          </w:p>
        </w:tc>
        <w:tc>
          <w:tcPr>
            <w:tcW w:type="dxa" w:w="4320"/>
            <w:shd w:fill="E6522C"/>
          </w:tcPr>
          <w:p>
            <w:r>
              <w:rPr>
                <w:b/>
                <w:color w:val="FFFFFF"/>
              </w:rPr>
              <w:t>Databricks Equivalent</w:t>
            </w:r>
          </w:p>
        </w:tc>
      </w:tr>
      <w:tr>
        <w:tc>
          <w:tcPr>
            <w:tcW w:type="dxa" w:w="4320"/>
          </w:tcPr>
          <w:p>
            <w:r>
              <w:t>Package</w:t>
            </w:r>
          </w:p>
        </w:tc>
        <w:tc>
          <w:tcPr>
            <w:tcW w:type="dxa" w:w="4320"/>
          </w:tcPr>
          <w:p>
            <w:r>
              <w:t>Notebook / Job</w:t>
            </w:r>
          </w:p>
        </w:tc>
      </w:tr>
      <w:tr>
        <w:tc>
          <w:tcPr>
            <w:tcW w:type="dxa" w:w="4320"/>
          </w:tcPr>
          <w:p>
            <w:r>
              <w:t>Control Flow</w:t>
            </w:r>
          </w:p>
        </w:tc>
        <w:tc>
          <w:tcPr>
            <w:tcW w:type="dxa" w:w="4320"/>
          </w:tcPr>
          <w:p>
            <w:r>
              <w:t>Job Tasks / Workflow</w:t>
            </w:r>
          </w:p>
        </w:tc>
      </w:tr>
      <w:tr>
        <w:tc>
          <w:tcPr>
            <w:tcW w:type="dxa" w:w="4320"/>
          </w:tcPr>
          <w:p>
            <w:r>
              <w:t>Data Flow Task</w:t>
            </w:r>
          </w:p>
        </w:tc>
        <w:tc>
          <w:tcPr>
            <w:tcW w:type="dxa" w:w="4320"/>
          </w:tcPr>
          <w:p>
            <w:r>
              <w:t>DataFrame transformations</w:t>
            </w:r>
          </w:p>
        </w:tc>
      </w:tr>
      <w:tr>
        <w:tc>
          <w:tcPr>
            <w:tcW w:type="dxa" w:w="4320"/>
          </w:tcPr>
          <w:p>
            <w:r>
              <w:t>Execute SQL Task</w:t>
            </w:r>
          </w:p>
        </w:tc>
        <w:tc>
          <w:tcPr>
            <w:tcW w:type="dxa" w:w="4320"/>
          </w:tcPr>
          <w:p>
            <w:r>
              <w:t>spark.sql()</w:t>
            </w:r>
          </w:p>
        </w:tc>
      </w:tr>
      <w:tr>
        <w:tc>
          <w:tcPr>
            <w:tcW w:type="dxa" w:w="4320"/>
          </w:tcPr>
          <w:p>
            <w:r>
              <w:t>Script Task</w:t>
            </w:r>
          </w:p>
        </w:tc>
        <w:tc>
          <w:tcPr>
            <w:tcW w:type="dxa" w:w="4320"/>
          </w:tcPr>
          <w:p>
            <w:r>
              <w:t>Python code in notebook</w:t>
            </w:r>
          </w:p>
        </w:tc>
      </w:tr>
      <w:tr>
        <w:tc>
          <w:tcPr>
            <w:tcW w:type="dxa" w:w="4320"/>
          </w:tcPr>
          <w:p>
            <w:r>
              <w:t>For Loop Container</w:t>
            </w:r>
          </w:p>
        </w:tc>
        <w:tc>
          <w:tcPr>
            <w:tcW w:type="dxa" w:w="4320"/>
          </w:tcPr>
          <w:p>
            <w:r>
              <w:t>Python for loop</w:t>
            </w:r>
          </w:p>
        </w:tc>
      </w:tr>
      <w:tr>
        <w:tc>
          <w:tcPr>
            <w:tcW w:type="dxa" w:w="4320"/>
          </w:tcPr>
          <w:p>
            <w:r>
              <w:t>Foreach Loop Container</w:t>
            </w:r>
          </w:p>
        </w:tc>
        <w:tc>
          <w:tcPr>
            <w:tcW w:type="dxa" w:w="4320"/>
          </w:tcPr>
          <w:p>
            <w:r>
              <w:t>Python iteration / parallel tasks</w:t>
            </w:r>
          </w:p>
        </w:tc>
      </w:tr>
      <w:tr>
        <w:tc>
          <w:tcPr>
            <w:tcW w:type="dxa" w:w="4320"/>
          </w:tcPr>
          <w:p>
            <w:r>
              <w:t>Sequence Container</w:t>
            </w:r>
          </w:p>
        </w:tc>
        <w:tc>
          <w:tcPr>
            <w:tcW w:type="dxa" w:w="4320"/>
          </w:tcPr>
          <w:p>
            <w:r>
              <w:t>Task group in Job</w:t>
            </w:r>
          </w:p>
        </w:tc>
      </w:tr>
      <w:tr>
        <w:tc>
          <w:tcPr>
            <w:tcW w:type="dxa" w:w="4320"/>
          </w:tcPr>
          <w:p>
            <w:r>
              <w:t>OLE DB Source</w:t>
            </w:r>
          </w:p>
        </w:tc>
        <w:tc>
          <w:tcPr>
            <w:tcW w:type="dxa" w:w="4320"/>
          </w:tcPr>
          <w:p>
            <w:r>
              <w:t>spark.read.jdbc()</w:t>
            </w:r>
          </w:p>
        </w:tc>
      </w:tr>
      <w:tr>
        <w:tc>
          <w:tcPr>
            <w:tcW w:type="dxa" w:w="4320"/>
          </w:tcPr>
          <w:p>
            <w:r>
              <w:t>OLE DB Destination</w:t>
            </w:r>
          </w:p>
        </w:tc>
        <w:tc>
          <w:tcPr>
            <w:tcW w:type="dxa" w:w="4320"/>
          </w:tcPr>
          <w:p>
            <w:r>
              <w:t>DataFrame.write.jdbc() / Delta</w:t>
            </w:r>
          </w:p>
        </w:tc>
      </w:tr>
      <w:tr>
        <w:tc>
          <w:tcPr>
            <w:tcW w:type="dxa" w:w="4320"/>
          </w:tcPr>
          <w:p>
            <w:r>
              <w:t>Flat File Source</w:t>
            </w:r>
          </w:p>
        </w:tc>
        <w:tc>
          <w:tcPr>
            <w:tcW w:type="dxa" w:w="4320"/>
          </w:tcPr>
          <w:p>
            <w:r>
              <w:t>spark.read.csv()</w:t>
            </w:r>
          </w:p>
        </w:tc>
      </w:tr>
      <w:tr>
        <w:tc>
          <w:tcPr>
            <w:tcW w:type="dxa" w:w="4320"/>
          </w:tcPr>
          <w:p>
            <w:r>
              <w:t>Lookup</w:t>
            </w:r>
          </w:p>
        </w:tc>
        <w:tc>
          <w:tcPr>
            <w:tcW w:type="dxa" w:w="4320"/>
          </w:tcPr>
          <w:p>
            <w:r>
              <w:t>DataFrame join</w:t>
            </w:r>
          </w:p>
        </w:tc>
      </w:tr>
      <w:tr>
        <w:tc>
          <w:tcPr>
            <w:tcW w:type="dxa" w:w="4320"/>
          </w:tcPr>
          <w:p>
            <w:r>
              <w:t>Derived Column</w:t>
            </w:r>
          </w:p>
        </w:tc>
        <w:tc>
          <w:tcPr>
            <w:tcW w:type="dxa" w:w="4320"/>
          </w:tcPr>
          <w:p>
            <w:r>
              <w:t>withColumn()</w:t>
            </w:r>
          </w:p>
        </w:tc>
      </w:tr>
      <w:tr>
        <w:tc>
          <w:tcPr>
            <w:tcW w:type="dxa" w:w="4320"/>
          </w:tcPr>
          <w:p>
            <w:r>
              <w:t>Conditional Split</w:t>
            </w:r>
          </w:p>
        </w:tc>
        <w:tc>
          <w:tcPr>
            <w:tcW w:type="dxa" w:w="4320"/>
          </w:tcPr>
          <w:p>
            <w:r>
              <w:t>filter() / Router pattern</w:t>
            </w:r>
          </w:p>
        </w:tc>
      </w:tr>
      <w:tr>
        <w:tc>
          <w:tcPr>
            <w:tcW w:type="dxa" w:w="4320"/>
          </w:tcPr>
          <w:p>
            <w:r>
              <w:t>Sort</w:t>
            </w:r>
          </w:p>
        </w:tc>
        <w:tc>
          <w:tcPr>
            <w:tcW w:type="dxa" w:w="4320"/>
          </w:tcPr>
          <w:p>
            <w:r>
              <w:t>orderBy()</w:t>
            </w:r>
          </w:p>
        </w:tc>
      </w:tr>
      <w:tr>
        <w:tc>
          <w:tcPr>
            <w:tcW w:type="dxa" w:w="4320"/>
          </w:tcPr>
          <w:p>
            <w:r>
              <w:t>Aggregate</w:t>
            </w:r>
          </w:p>
        </w:tc>
        <w:tc>
          <w:tcPr>
            <w:tcW w:type="dxa" w:w="4320"/>
          </w:tcPr>
          <w:p>
            <w:r>
              <w:t>groupBy().agg()</w:t>
            </w:r>
          </w:p>
        </w:tc>
      </w:tr>
      <w:tr>
        <w:tc>
          <w:tcPr>
            <w:tcW w:type="dxa" w:w="4320"/>
          </w:tcPr>
          <w:p>
            <w:r>
              <w:t>Merge Join</w:t>
            </w:r>
          </w:p>
        </w:tc>
        <w:tc>
          <w:tcPr>
            <w:tcW w:type="dxa" w:w="4320"/>
          </w:tcPr>
          <w:p>
            <w:r>
              <w:t>join()</w:t>
            </w:r>
          </w:p>
        </w:tc>
      </w:tr>
      <w:tr>
        <w:tc>
          <w:tcPr>
            <w:tcW w:type="dxa" w:w="4320"/>
          </w:tcPr>
          <w:p>
            <w:r>
              <w:t>Union All</w:t>
            </w:r>
          </w:p>
        </w:tc>
        <w:tc>
          <w:tcPr>
            <w:tcW w:type="dxa" w:w="4320"/>
          </w:tcPr>
          <w:p>
            <w:r>
              <w:t>union() / unionByName()</w:t>
            </w:r>
          </w:p>
        </w:tc>
      </w:tr>
      <w:tr>
        <w:tc>
          <w:tcPr>
            <w:tcW w:type="dxa" w:w="4320"/>
          </w:tcPr>
          <w:p>
            <w:r>
              <w:t>Variables</w:t>
            </w:r>
          </w:p>
        </w:tc>
        <w:tc>
          <w:tcPr>
            <w:tcW w:type="dxa" w:w="4320"/>
          </w:tcPr>
          <w:p>
            <w:r>
              <w:t>Notebook widgets / Task values</w:t>
            </w:r>
          </w:p>
        </w:tc>
      </w:tr>
      <w:tr>
        <w:tc>
          <w:tcPr>
            <w:tcW w:type="dxa" w:w="4320"/>
          </w:tcPr>
          <w:p>
            <w:r>
              <w:t>Parameters</w:t>
            </w:r>
          </w:p>
        </w:tc>
        <w:tc>
          <w:tcPr>
            <w:tcW w:type="dxa" w:w="4320"/>
          </w:tcPr>
          <w:p>
            <w:r>
              <w:t>Job parameters</w:t>
            </w:r>
          </w:p>
        </w:tc>
      </w:tr>
      <w:tr>
        <w:tc>
          <w:tcPr>
            <w:tcW w:type="dxa" w:w="4320"/>
          </w:tcPr>
          <w:p>
            <w:r>
              <w:t>Connection Manager</w:t>
            </w:r>
          </w:p>
        </w:tc>
        <w:tc>
          <w:tcPr>
            <w:tcW w:type="dxa" w:w="4320"/>
          </w:tcPr>
          <w:p>
            <w:r>
              <w:t>Secrets + JDBC config</w:t>
            </w:r>
          </w:p>
        </w:tc>
      </w:tr>
    </w:tbl>
    <w:p/>
    <w:p>
      <w:pPr>
        <w:pStyle w:val="Heading3"/>
      </w:pPr>
      <w:r>
        <w:t>2.2 Architecture Comparison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SSIS vs DATABRICKS ARCHITECTURE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SSIS                                 DATABRICKS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┌─────────────────────────┐          ┌─────────────────────────┐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  SSIS Package         │          │   Databricks Job    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┌─────────────────┐    │          │  ┌─────────────────┐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Control Flow   │    │          │  │   Job Tasks   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(Orchestration)│    │  ──────▶ │  │  (Orchestration)│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└─────────────────┘    │          │  └─────────────────┘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┌─────────────────┐    │          │  ┌─────────────────┐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Data Flow     │    │          │  │    Notebooks  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(Transform)   │    │  ──────▶ │  │   (Transform) 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└─────────────────┘    │          │  └─────────────────┘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┌─────────────────┐    │          │  ┌─────────────────┐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 Variables    │    │          │  │  Task Values /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Parameters    │    │  ──────▶ │  │   Parameters  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└─────────────────┘    │          │  └─────────────────┘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┌─────────────────┐    │          │  ┌─────────────────┐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Connections    │    │          │  │     Secrets   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│   Managers      │    │  ──────▶ │  │   + JDBC URLs   │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│  └─────────────────┘    │          │  └─────────────────┘    │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└─────────────────────────┘          └─────────────────────────┘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                                                  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3. Control Flow Migration</w:t>
      </w:r>
    </w:p>
    <w:p>
      <w:pPr>
        <w:pStyle w:val="Heading3"/>
      </w:pPr>
      <w:r>
        <w:t>3.1 Execute SQL Task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SSIS: Execute SQL Task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Connection: OLE DB to SQL Server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-- SQL Statement: TRUNCATE TABLE staging.orders; INSERT INTO log VALUES(GETDATE(), 'Started')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Execute against SQL Server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jdbc_url = "jdbc:sqlserver://server:1433;database=mydb"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properties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"user": dbutils.secrets.get("scope", "sql_user"),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"password": dbutils.secrets.get("scope", "sql_password"),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"driver": "com.microsoft.sqlserver.jdbc.SQLServerDriver"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Execute SQL (for DDL/DML that doesn't return results)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spark.read.jdbc(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url=jdbc_url,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table="(SELECT 1 as result) t",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properties=properties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For Databricks tables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spark.sql("TRUNCATE TABLE staging.orders")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spark.sql(f"INSERT INTO log VALUES (current_timestamp(), 'Started')")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For complex SQL execution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py4j.java_gateway import java_import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java_import(spark._jvm, "java.sql.DriverManager")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execute_sql(jdbc_url, sql, user, password):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"""Execute SQL statement on remote database."""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connection = spark._jvm.DriverManager.getConnection(jdbc_url, user, password)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statement = connection.createStatement()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statement.execute(sql)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statement.close()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connection.close()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execute_sql(jdbc_url, "TRUNCATE TABLE staging.orders",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dbutils.secrets.get("scope", "sql_user"),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dbutils.secrets.get("scope", "sql_password"))</w:t>
      </w:r>
    </w:p>
    <w:p/>
    <w:p>
      <w:pPr>
        <w:pStyle w:val="Heading3"/>
      </w:pPr>
      <w:r>
        <w:t>3.2 For Loop Container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For Loop Container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InitExpression: @Counter = 1 --&gt;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EvalExpression: @Counter &lt;= 12 --&gt;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AssignExpression: @Counter = @Counter + 1 --&gt;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for month in range(1, 13):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print(f"Processing month {month}")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Process data for each month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monthly_data =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SELECT *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FROM source.transactions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WHERE MONTH(transaction_date) = {month}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monthly_data.write.mode("overwrite").saveAsTable(f"staging.transactions_month_{month:02d}")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Or using date ranges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datetime import date, timedelta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dateutil.relativedelta import relativedelta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start_date = date(2025, 1, 1)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for i in range(12):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current_month = start_date + relativedelta(months=i)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next_month = current_month + relativedelta(months=1)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monthly_data =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SELECT *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FROM source.transactions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WHERE transaction_date &gt;= '{current_month}'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AND transaction_date &lt; '{next_month}'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table_name = f"staging.transactions_{current_month.strftime('%Y_%m')}"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monthly_data.write.mode("overwrite").saveAsTable(table_name)</w:t>
      </w:r>
    </w:p>
    <w:p/>
    <w:p>
      <w:pPr>
        <w:pStyle w:val="Heading3"/>
      </w:pPr>
      <w:r>
        <w:t>3.3 Foreach Loop Container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Foreach Loop Container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Enumerator: Foreach File Enumerator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Folder: C:\Landing\Files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Files: *.csv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 - Process files in folder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files = dbutils.fs.ls("/mnt/landing/files/")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csv_files = [f.path for f in files if f.path.endswith(".csv")]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for file_path in csv_files: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print(f"Processing: {file_path}")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df = spark.read.csv(file_path, header=True, inferSchema=True)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df = df.withColumn("source_file", F.lit(file_path))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df = df.withColumn("load_timestamp", F.current_timestamp())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df.write.mode("append").saveAsTable("bronze.raw_data")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Better approach: Use Auto Loader for automatic file processing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auto_loader_df = (spark.readStream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.format("cloudFiles")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.option("cloudFiles.format", "csv")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.option("cloudFiles.schemaLocation", "/checkpoints/schema")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.option("header", "true")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.load("/mnt/landing/files/")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.withColumn("source_file", F.input_file_name())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.withColumn("load_timestamp", F.current_timestamp())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(auto_loader_df.writeStream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.format("delta")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.option("checkpointLocation", "/checkpoints/raw_data")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.trigger(availableNow=True)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.toTable("bronze.raw_data")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Parallel processing using Databricks job tasks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Define in job configuration for parallel file processing</w:t>
      </w:r>
    </w:p>
    <w:p/>
    <w:p>
      <w:pPr>
        <w:pStyle w:val="Heading3"/>
      </w:pPr>
      <w:r>
        <w:t>3.4 Sequence Container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Sequence Container grouping related tasks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Task 1: Execute SQL - Truncate staging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Task 2: Data Flow - Load data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Task 3: Execute SQL - Update log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 - Group operations in function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process_orders_sequence():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"""Sequence container equivalent - grouped operations."""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Task 1: Truncate staging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spark.sql("TRUNCATE TABLE staging.orders")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print("Staging table truncated")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Task 2: Load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source_df = spark.table("bronze.orders_raw")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transformed_df = transform_orders(source_df)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transformed_df.write.mode("overwrite").saveAsTable("staging.orders")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print(f"Loaded {transformed_df.count()} records")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Task 3: Update log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spark.sql("""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INSERT INTO process_log (process_name, status, record_count, timestamp)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VALUES ('orders_load', 'SUCCESS', {count}, 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""".format(count=transformed_df.count()))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print("Log updated")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transformed_df.count()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Execute sequence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record_count = process_orders_sequence()</w:t>
      </w:r>
    </w:p>
    <w:p/>
    <w:p>
      <w:pPr>
        <w:pStyle w:val="Heading3"/>
      </w:pPr>
      <w:r>
        <w:t>3.5 Conditional Tasks (Precedence Constraints)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Precedence Constraint with Expression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Expression: @[User::RowCount] &gt; 0 --&gt;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Constraint: Success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 - Using Python conditionals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Store row count from previous task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row_count = previous_df.count()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dbutils.jobs.taskValues.set(key="row_count", value=row_count)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 downstream task, check condition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previous_count = dbutils.jobs.taskValues.get(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taskKey="load_data",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key="row_count",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default=0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if previous_count &gt; 0: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Execute downstream logic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process_downstream_data()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else: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print("No records to process, skipping downstream tasks")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dbutils.notebook.exit("SKIPPED")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 Databricks Job - use condition task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Job definition: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job_task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"task_key": "conditional_task",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"depends_on": [{"task_key": "load_data"}],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"condition_task":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"op": "GREATER_THAN",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"left": "{{tasks.load_data.values.row_count}}",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"right": "0"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4. Data Flow Migration</w:t>
      </w:r>
    </w:p>
    <w:p>
      <w:pPr>
        <w:pStyle w:val="Heading3"/>
      </w:pPr>
      <w:r>
        <w:t>4.1 OLE DB Source to Spark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OLE DB Source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Connection: SQL Server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SQL Command: SELECT * FROM dbo.Orders WHERE OrderDate &gt;= ?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Parameter: @StartDate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jdbc_url = "jdbc:sqlserver://server:1433;database=mydb"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start_date = dbutils.widgets.get("start_date")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Method 1: Using query pushdown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orders_df = (spark.read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.format("jdbc")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.option("url", jdbc_url)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.option("dbtable", f"(SELECT * FROM dbo.Orders WHERE OrderDate &gt;= '{start_date}') as 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.option("user", dbutils.secrets.get("scope", "user"))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.option("password", dbutils.secrets.get("scope", "password"))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.option("driver", "com.microsoft.sqlserver.jdbc.SQLServerDriver")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Performance options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.option("fetchsize", "10000")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.option("partitionColumn", "OrderID")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.option("lowerBound", "1")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.option("upperBound", "1000000")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.option("numPartitions", "10")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.load()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Method 2: Using Lakehouse Federation (if configured)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orders_df =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SELECT * FROM sqlserver_catalog.mydb.dbo.Orders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WHERE OrderDate &gt;= '{start_date}'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""")</w:t>
      </w:r>
    </w:p>
    <w:p/>
    <w:p>
      <w:pPr>
        <w:pStyle w:val="Heading3"/>
      </w:pPr>
      <w:r>
        <w:t>4.2 Derived Column Transformation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Derived Column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FullName = FirstName + " " + LastName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OrderYear = YEAR(OrderDate)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TotalAmount = Quantity * UnitPrice * (1 - Discount)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StatusFlag = OrderStatus == "Shipped" ? 1 : 0 --&gt;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transformed_df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String concatenation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.withColumn("FullName", F.concat_ws(" ", "FirstName", "LastName"))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Date extraction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.withColumn("OrderYear", F.year("OrderDate"))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Mathematical calculation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.withColumn("TotalAmount",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F.col("Quantity") * F.col("UnitPrice") * (1 - F.col("Discount"))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Conditional (ternary operator equivalent)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.withColumn("StatusFlag",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F.when(F.col("OrderStatus") == "Shipped", 1).otherwise(0)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NULL handling (SSIS ISNULL equivalent)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.withColumn("SafeDiscount", F.coalesce(F.col("Discount"), F.lit(0)))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Type conversion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.withColumn("AmountStr", F.col("TotalAmount").cast("string"))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Date formatting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.withColumn("OrderDateStr", F.date_format("OrderDate", "yyyy-MM-dd"))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4.3 Lookup Transformation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Lookup Transformation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Connection: OLE DB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Table: dbo.Products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Columns: ProductID -&gt; ProductName, CategoryID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No Match: Redirect to error output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Load lookup table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products_lookup = (spark.table("dim.products")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.select("ProductID", "ProductName", "CategoryID")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Perform lookup (left join for potential no-match)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result_df = source_df.join(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F.broadcast(products_lookup),  # Broadcast for small lookup tables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"ProductID",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"left"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Handle no-match (redirect equivalent)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matched_df = result_df.filter(F.col("ProductName").isNotNull())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unmatched_df = result_df.filter(F.col("ProductName").isNull())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Write matched 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matched_df.write.saveAsTable("staging.orders_enriched")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Write unmatched to error table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if unmatched_df.count() &gt; 0: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(unmatched_df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.withColumn("_error_reason", F.lit("Product not found"))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.withColumn("_error_timestamp", F.current_timestamp())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.write.mode("append")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.saveAsTable("error.orders_lookup_failures")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/>
    <w:p>
      <w:pPr>
        <w:pStyle w:val="Heading3"/>
      </w:pPr>
      <w:r>
        <w:t>4.4 Conditional Split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Conditional Split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High Value: Amount &gt; 10000 --&gt;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Medium Value: Amount &gt; 1000 AND Amount &lt;= 10000 --&gt;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Low Value: Amount &lt;= 1000 --&gt;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Method 1: Multiple DataFrames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high_value_df = source_df.filter(F.col("Amount") &gt; 10000)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medium_value_df = source_df.filter(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(F.col("Amount") &gt; 1000) &amp; (F.col("Amount") &lt;= 10000)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low_value_df = source_df.filter(F.col("Amount") &lt;= 1000)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Write to different destinations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high_value_df.write.saveAsTable("staging.high_value_orders")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medium_value_df.write.saveAsTable("staging.medium_value_orders")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low_value_df.write.saveAsTable("staging.low_value_orders")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Method 2: Add classification column and partition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classified_df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.withColumn("ValueTier",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F.when(F.col("Amount") &gt; 10000, "HIGH")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.when(F.col("Amount") &gt; 1000, "MEDIUM")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.otherwise("LOW")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Write partitioned by classification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(classified_df.write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.partitionBy("ValueTier")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.saveAsTable("staging.orders_classified")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4.5 Aggregate Transformation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Aggregate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Group By: CustomerID, Year(OrderDate)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Aggregations: SUM(Amount), COUNT(*), AVG(Quantity)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aggregated_df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.withColumn("OrderYear", F.year("OrderDate"))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.groupBy("CustomerID", "OrderYear")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.agg(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F.sum("Amount").alias("TotalAmount"),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F.count("*").alias("OrderCount"),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F.avg("Quantity").alias("AvgQuantity"),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F.min("OrderDate").alias("FirstOrder"),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F.max("OrderDate").alias("LastOrder")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4.6 Sort Transformation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Sort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Sort Keys: CustomerID ASC, OrderDate DESC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Remove duplicates: Yes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sorted_df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.orderBy(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F.col("CustomerID").asc(),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F.col("OrderDate").desc()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.dropDuplicates(["CustomerID", "OrderDate"])  # Remove duplicates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For large datasets, avoid full sort if possible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Use window functions for ordering within groups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window_spec = Window.partitionBy("CustomerID").orderBy(F.col("OrderDate").desc())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deduplicated_df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.withColumn("_row_num", F.row_number().over(window_spec))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.filter(F.col("_row_num") == 1)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.drop("_row_num")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4.7 Merge Join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Merge Join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Join Type: Left Outer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Left Input: Orders (sorted by CustomerID)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Right Input: Customers (sorted by CustomerID)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Note: Spark handles join optimization automatically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No need for pre-sorting (Spark will sort if needed for sort-merge join)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joined_df = orders_df.join(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customers_df,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orders_df.CustomerID == customers_df.CustomerID,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"left"  # Left outer join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Select specific columns to avoid duplicates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result_df = joined_df.select(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orders_df["*"],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customers_df["CustomerName"],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customers_df["Email"]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4.8 Union All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SSIS: Union All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Input 1: CurrentYearOrders --&gt;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&lt;!-- Input 2: PreviousYearOrders --&gt;</w:t>
      </w:r>
    </w:p>
    <w:p/>
    <w:p>
      <w:pPr>
        <w:pStyle w:val="NoSpacing"/>
        <w:ind w:left="720"/>
      </w:pPr>
      <w:r>
        <w:rPr>
          <w:rFonts w:ascii="Consolas" w:hAnsi="Consolas"/>
          <w:sz w:val="18"/>
        </w:rPr>
        <w:t># Databricks equivalent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Union with same schema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combined_df = current_year_orders.union(previous_year_orders)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Union with different column names (align schemas)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combined_df = current_year_orders.unionByName(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previous_year_orders,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allowMissingColumns=True  # Handle schema differences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Multiple unions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functools import reduce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dataframes = [df_2023, df_2024, df_2025]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combined_df = reduce(lambda a, b: a.unionByName(b, allowMissingColumns=True), dataframes)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5. Connection Manager Migration</w:t>
      </w:r>
    </w:p>
    <w:p>
      <w:pPr>
        <w:pStyle w:val="Heading3"/>
      </w:pPr>
      <w:r>
        <w:t>5.1 SQL Server Connection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SSIS Connection Manager -&gt; Databricks Secret Scope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Create secret scope (one-time setup via CLI)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databricks secrets create-scope --scope sql-server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Store secrets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databricks secrets put --scope sql-server --key host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databricks secrets put --scope sql-server --key database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databricks secrets put --scope sql-server --key user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databricks secrets put --scope sql-server --key password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Use in notebook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get_sqlserver_connection():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"""Get SQL Server connection configuration."""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"url": f"jdbc:sqlserver://{dbutils.secrets.get('sql-server', 'host')}:1433;database={dbutils.secrets.get('sql-server', 'database')}",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"user": dbutils.secrets.get("sql-server", "user"),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"password": dbutils.secrets.get("sql-server", "password"),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"driver": "com.microsoft.sqlserver.jdbc.SQLServerDriver"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Read from SQL Server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config = get_sqlserver_connection()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(spark.read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.format("jdbc")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.option("url", config["url"])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.option("dbtable", "dbo.Orders")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.option("user", config["user"])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.option("password", config["password"])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.option("driver", config["driver"])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.load()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5.2 Flat File Connection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SSIS Flat File Connection Manager -&gt; Spark read options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CSV file with specific configuration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df = (spark.read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.format("csv")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.option("header", "true")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.option("delimiter", "|")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.option("quote", '"')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.option("escape", "\\")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.option("encoding", "UTF-8")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.option("dateFormat", "yyyy-MM-dd")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.option("timestampFormat", "yyyy-MM-dd HH:mm:ss")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.option("nullValue", "NULL")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.option("mode", "PERMISSIVE")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.option("columnNameOfCorruptRecord", "_corrupt_record")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.schema(defined_schema)  # Optional: define schema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.load("/mnt/landing/data.csv")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Fixed-width file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Use substring to parse fixed-width columns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fixed_width_df = (spark.read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.text("/mnt/landing/fixed_width.txt")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.select(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F.substring("value", 1, 10).alias("field1"),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F.substring("value", 11, 20).alias("field2"),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F.substring("value", 31, 10).alias("field3")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6. Variable and Parameter Migration</w:t>
      </w:r>
    </w:p>
    <w:p>
      <w:pPr>
        <w:pStyle w:val="Heading3"/>
      </w:pPr>
      <w:r>
        <w:t>6.1 Package Variables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SSIS Package Variables -&gt; Databricks equivalents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Option 1: Notebook widgets (interactive)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dbutils.widgets.text("process_date", "", "Process Date")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dbutils.widgets.dropdown("environment", "dev", ["dev", "staging", "prod"])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process_date = dbutils.widgets.get("process_date")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environment = dbutils.widgets.get("environment")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Option 2: Job parameters (scheduled jobs)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Access via spark.conf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process_date = spark.conf.get("process_date", str(date.today()))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environment = spark.conf.get("environment", "dev")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Option 3: Environment variables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import os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process_date = os.environ.get("PROCESS_DATE", str(date.today()))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Option 4: Task values (pass between tasks in a job)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Set in task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dbutils.jobs.taskValues.set(key="row_count", value=1000)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dbutils.jobs.taskValues.set(key="status", value="SUCCESS")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Get in downstream task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row_count = dbutils.jobs.taskValues.get(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taskKey="previous_task",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key="row_count",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default=0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/>
    <w:p>
      <w:pPr>
        <w:pStyle w:val="Heading3"/>
      </w:pPr>
      <w:r>
        <w:t>6.2 Package Expressions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SSIS Expression equivalents in Python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Date expressions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from datetime import datetime, timedelta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today = datetime.now().date()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yesterday = today - timedelta(days=1)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first_of_month = today.replace(day=1)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last_month = (first_of_month - timedelta(days=1)).replace(day=1)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String expressions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file_name = f"orders_{today.strftime('%Y%m%d')}.csv"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table_name = f"staging.orders_{today.strftime('%Y_%m')}"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Dynamic SQL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query = 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SELECT *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FROM orders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WHERE order_date = '{yesterday}'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Configuration-based logic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if environment == "prod":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connection_string = prod_connection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max_errors = 10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else: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connection_string = dev_connection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max_errors = 100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7. Error Handling Migration</w:t>
      </w:r>
    </w:p>
    <w:p>
      <w:pPr>
        <w:pStyle w:val="Heading3"/>
      </w:pPr>
      <w:r>
        <w:t>7.1 OnError Event Handler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SSIS OnError Event Handler -&gt; Databricks try/except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process_orders_with_error_handling():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"""Process orders with comprehensive error handling."""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try: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Main processing logic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source_df = spark.table("bronze.orders")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transformed_df = transform_orders(source_df)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transformed_df.write.saveAsTable("silver.orders")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Log success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log_process_status("orders_etl", "SUCCESS", transformed_df.count())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return True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except Exception as e: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Log failure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log_process_status("orders_etl", "FAILED", 0, str(e))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Send notification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send_error_notification("orders_etl", str(e))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# Re-raise or handle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raise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log_process_status(process_name, status, record_count, error_message=None):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"""Log process status to audit table."""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spark.sql(f"""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INSERT INTO audit.process_log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VALUES 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'{process_name}',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'{status}',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{record_count},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{f"'{error_message}'" if error_message else "NULL"},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current_timestamp()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send_error_notification(process_name, error_message):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"""Send error notification (webhook, email, etc.)."""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import requests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webhook_url = dbutils.secrets.get("scope", "slack_webhook")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requests.post(webhook_url, json={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"text": f"ETL Failed: {process_name}\nError: {error_message}"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})</w:t>
      </w:r>
    </w:p>
    <w:p/>
    <w:p>
      <w:pPr>
        <w:pStyle w:val="Heading3"/>
      </w:pPr>
      <w:r>
        <w:t>7.2 Row-Level Error Handling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SSIS Error Output -&gt; Databricks error handling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process_with_row_level_errors(source_df, target_table, error_table):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"""Process data with row-level error handling."""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Add validation columns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validated_df = (source_df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.withColumn("_is_valid",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(F.col("customer_id").isNotNull()) &amp;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(F.col("amount") &gt; 0) &amp;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(F.col("order_date").isNotNull())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.withColumn("_error_reason",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F.when(F.col("customer_id").isNull(), "Null customer_id")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.when(F.col("amount") &lt;= 0, "Invalid amount")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.when(F.col("order_date").isNull(), "Null order_date")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.otherwise(None)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Split into good and error 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good_records = validated_df.filter(F.col("_is_valid")).drop("_is_valid", "_error_reason")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error_records = validated_df.filter(~F.col("_is_valid")).drop("_is_valid")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Write good 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good_records.write.mode("append").saveAsTable(target_table)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Write error 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if error_records.count() &gt; 0: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(error_records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.withColumn("_error_timestamp", F.current_timestamp())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.withColumn("_source_system", F.lit("orders_etl"))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.write.mode("append")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.saveAsTable(error_table)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good_records.count(), error_records.count()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Usage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good_count, error_count = process_with_row_level_errors(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source_df,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"silver.orders",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"error.orders_errors"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print(f"Processed: {good_count} good, {error_count} errors")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8. Orchestration Migration</w:t>
      </w:r>
    </w:p>
    <w:p>
      <w:pPr>
        <w:pStyle w:val="Heading3"/>
      </w:pPr>
      <w:r>
        <w:t>8.1 SSIS Package to Databricks Job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Databricks Job definition (equivalent to SSIS package)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job_config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"name": "Orders_ETL_Pipeline",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"tags":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"migrated_from": "SSIS",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"original_package": "Orders_Load.dtsx"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"schedule":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"quartz_cron_expression": "0 0 6 * * ?",  # Daily at 6 AM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"timezone_id": "America/New_York"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"tasks":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"task_key": "truncate_staging",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"notebook_task":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"notebook_path": "/Jobs/Orders/01_truncate_staging"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"task_key": "extract_orders",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"depends_on": [{"task_key": "truncate_staging"}],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"notebook_task":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"notebook_path": "/Jobs/Orders/02_extract_orders",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"base_parameters":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    "source_date": "{{job.start_time.iso_date}}"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"task_key": "transform_orders",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"depends_on": [{"task_key": "extract_orders"}],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"notebook_task":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"notebook_path": "/Jobs/Orders/03_transform_orders"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"task_key": "load_dimensions",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"depends_on": [{"task_key": "transform_orders"}],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"notebook_task":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"notebook_path": "/Jobs/Orders/04_load_dimensions"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"task_key": "load_facts",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"depends_on": [{"task_key": "load_dimensions"}],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"notebook_task":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"notebook_path": "/Jobs/Orders/05_load_facts"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"task_key": "update_log",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"depends_on":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{"task_key": "load_facts"}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"notebook_task":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    "notebook_path": "/Jobs/Orders/06_update_log"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"email_notifications":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"on_failure": ["team@company.com"],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"on_success": ["reports@company.com"]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"max_concurrent_runs": 1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9. Migration Validation</w:t>
      </w:r>
    </w:p>
    <w:p>
      <w:pPr>
        <w:pStyle w:val="Heading3"/>
      </w:pPr>
      <w:r>
        <w:t>9.1 Data Reconciliation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def reconcile_ssis_databricks(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ssis_export_path: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databricks_table: str,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key_columns: list,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tolerance: float = 0.001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) -&gt; dict: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Compare SSIS output with Databricks output.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Args: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ssis_export_path: Path to SSIS exported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databricks_table: Databricks table name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key_columns: Columns to use as join keys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tolerance: Numeric comparison tolerance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Returns: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Reconciliation results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"""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Load SSIS export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ssis_df = spark.read.parquet(ssis_export_path)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Load Databricks output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db_df = spark.table(databricks_table)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Row count comparison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ssis_count = ssis_df.count()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db_count = db_df.count()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# Find differences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ssis_only = ssis_df.join(db_df, key_columns, "left_anti")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db_only = db_df.join(ssis_df, key_columns, "left_anti")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results =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"ssis_count": ssis_count,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"databricks_count": db_count,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"count_match": ssis_count == db_count,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"ssis_only": ssis_only.count(),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"databricks_only": db_only.count(),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"reconciled": ssis_count == db_count and ssis_only.count() == 0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return results</w:t>
      </w:r>
    </w:p>
    <w:p/>
    <w:p>
      <w:pPr>
        <w:jc w:val="center"/>
      </w:pPr>
      <w:r>
        <w:t>________________________________________________________________________________</w:t>
      </w:r>
    </w:p>
    <w:p>
      <w:pPr>
        <w:pStyle w:val="Heading2"/>
      </w:pPr>
      <w:r>
        <w:t>10. Migration Checklist</w:t>
      </w:r>
    </w:p>
    <w:p>
      <w:pPr>
        <w:pStyle w:val="Heading3"/>
      </w:pPr>
      <w:r>
        <w:t>10.1 Pre-Migration</w:t>
      </w:r>
    </w:p>
    <w:p>
      <w:pPr>
        <w:pStyle w:val="ListBullet"/>
      </w:pPr>
      <w:r>
        <w:t>[ ] Inventory all SSIS packages</w:t>
      </w:r>
    </w:p>
    <w:p>
      <w:pPr>
        <w:pStyle w:val="ListBullet"/>
      </w:pPr>
      <w:r>
        <w:t>[ ] Document control flow logic</w:t>
      </w:r>
    </w:p>
    <w:p>
      <w:pPr>
        <w:pStyle w:val="ListBullet"/>
      </w:pPr>
      <w:r>
        <w:t>[ ] Document data flow transformations</w:t>
      </w:r>
    </w:p>
    <w:p>
      <w:pPr>
        <w:pStyle w:val="ListBullet"/>
      </w:pPr>
      <w:r>
        <w:t>[ ] Identify connection managers and credentials</w:t>
      </w:r>
    </w:p>
    <w:p>
      <w:pPr>
        <w:pStyle w:val="ListBullet"/>
      </w:pPr>
      <w:r>
        <w:t>[ ] Map variables and parameters</w:t>
      </w:r>
    </w:p>
    <w:p>
      <w:pPr>
        <w:pStyle w:val="Heading3"/>
      </w:pPr>
      <w:r>
        <w:t>10.2 During Migration</w:t>
      </w:r>
    </w:p>
    <w:p>
      <w:pPr>
        <w:pStyle w:val="ListBullet"/>
      </w:pPr>
      <w:r>
        <w:t>[ ] Convert control flow to Databricks jobs</w:t>
      </w:r>
    </w:p>
    <w:p>
      <w:pPr>
        <w:pStyle w:val="ListBullet"/>
      </w:pPr>
      <w:r>
        <w:t>[ ] Convert data flows to notebooks</w:t>
      </w:r>
    </w:p>
    <w:p>
      <w:pPr>
        <w:pStyle w:val="ListBullet"/>
      </w:pPr>
      <w:r>
        <w:t>[ ] Migrate connection strings to secret scopes</w:t>
      </w:r>
    </w:p>
    <w:p>
      <w:pPr>
        <w:pStyle w:val="ListBullet"/>
      </w:pPr>
      <w:r>
        <w:t>[ ] Implement error handling</w:t>
      </w:r>
    </w:p>
    <w:p>
      <w:pPr>
        <w:pStyle w:val="ListBullet"/>
      </w:pPr>
      <w:r>
        <w:t>[ ] Add logging and monitoring</w:t>
      </w:r>
    </w:p>
    <w:p>
      <w:pPr>
        <w:pStyle w:val="Heading3"/>
      </w:pPr>
      <w:r>
        <w:t>10.3 Post-Migration</w:t>
      </w:r>
    </w:p>
    <w:p>
      <w:pPr>
        <w:pStyle w:val="ListBullet"/>
      </w:pPr>
      <w:r>
        <w:t>[ ] Run parallel execution tests</w:t>
      </w:r>
    </w:p>
    <w:p>
      <w:pPr>
        <w:pStyle w:val="ListBullet"/>
      </w:pPr>
      <w:r>
        <w:t>[ ] Compare output data</w:t>
      </w:r>
    </w:p>
    <w:p>
      <w:pPr>
        <w:pStyle w:val="ListBullet"/>
      </w:pPr>
      <w:r>
        <w:t>[ ] Validate row counts and checksums</w:t>
      </w:r>
    </w:p>
    <w:p>
      <w:pPr>
        <w:pStyle w:val="ListBullet"/>
      </w:pPr>
      <w:r>
        <w:t>[ ] Performance comparison</w:t>
      </w:r>
    </w:p>
    <w:p>
      <w:pPr>
        <w:pStyle w:val="ListBullet"/>
      </w:pPr>
      <w:r>
        <w:t>[ ] Update operational documentation</w:t>
      </w:r>
    </w:p>
    <w:p>
      <w:pPr>
        <w:jc w:val="center"/>
      </w:pPr>
      <w:r>
        <w:t>________________________________________________________________________________</w:t>
      </w:r>
    </w:p>
    <w:p>
      <w:r>
        <w:rPr>
          <w:b/>
        </w:rPr>
        <w:t>Document Control:</w:t>
      </w:r>
    </w:p>
    <w:p>
      <w:pPr>
        <w:pStyle w:val="ListBullet"/>
      </w:pPr>
      <w:r>
        <w:t>Version: 1.0</w:t>
      </w:r>
    </w:p>
    <w:p>
      <w:pPr>
        <w:pStyle w:val="ListBullet"/>
      </w:pPr>
      <w:r>
        <w:t>Created: 2025-01-24</w:t>
      </w:r>
    </w:p>
    <w:p>
      <w:pPr>
        <w:pStyle w:val="ListBullet"/>
      </w:pPr>
      <w:r>
        <w:t>Last Review: 2025-01-24</w:t>
      </w:r>
    </w:p>
    <w:p>
      <w:pPr>
        <w:pStyle w:val="ListBullet"/>
      </w:pPr>
      <w:r>
        <w:t>Next Review: 2025-04-24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